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108" w:type="dxa"/>
        <w:tblLayout w:type="fixed"/>
        <w:tblLook w:val="04A0" w:firstRow="1" w:lastRow="0" w:firstColumn="1" w:lastColumn="0" w:noHBand="0" w:noVBand="1"/>
      </w:tblPr>
      <w:tblGrid>
        <w:gridCol w:w="2497"/>
        <w:gridCol w:w="4860"/>
        <w:gridCol w:w="2390"/>
      </w:tblGrid>
      <w:tr w:rsidR="00F07A76" w:rsidRPr="00F07A76" w:rsidTr="00EC189F">
        <w:trPr>
          <w:trHeight w:val="2078"/>
        </w:trPr>
        <w:tc>
          <w:tcPr>
            <w:tcW w:w="2497" w:type="dxa"/>
          </w:tcPr>
          <w:p w:rsidR="00F07A76" w:rsidRPr="00F07A76" w:rsidRDefault="00F07A76" w:rsidP="00481002">
            <w:pPr>
              <w:tabs>
                <w:tab w:val="center" w:pos="4703"/>
                <w:tab w:val="right" w:pos="9406"/>
              </w:tabs>
              <w:spacing w:after="0" w:line="240" w:lineRule="auto"/>
              <w:ind w:left="-198" w:firstLine="108"/>
              <w:rPr>
                <w:rFonts w:cs="Times New Roman"/>
                <w:noProof/>
                <w:sz w:val="24"/>
                <w:szCs w:val="24"/>
              </w:rPr>
            </w:pPr>
            <w:r>
              <w:rPr>
                <w:noProof/>
                <w:sz w:val="24"/>
                <w:szCs w:val="24"/>
                <w:lang w:val="en-US"/>
              </w:rPr>
              <w:drawing>
                <wp:inline distT="0" distB="0" distL="0" distR="0" wp14:anchorId="6820A655" wp14:editId="4799F6C7">
                  <wp:extent cx="1485900" cy="962025"/>
                  <wp:effectExtent l="0" t="0" r="0" b="9525"/>
                  <wp:docPr id="2" name="Picture 2" descr="Description: 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ГРБОВИ ЗА МЕМОРАНДУ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250" w:type="dxa"/>
            <w:gridSpan w:val="2"/>
          </w:tcPr>
          <w:p w:rsidR="00F07A76" w:rsidRPr="00F07A76" w:rsidRDefault="00F07A76" w:rsidP="00F07A76">
            <w:pPr>
              <w:tabs>
                <w:tab w:val="center" w:pos="4703"/>
                <w:tab w:val="right" w:pos="9406"/>
              </w:tabs>
              <w:spacing w:after="0" w:line="240" w:lineRule="auto"/>
              <w:rPr>
                <w:rFonts w:cs="Times New Roman"/>
                <w:sz w:val="24"/>
                <w:szCs w:val="24"/>
              </w:rPr>
            </w:pPr>
            <w:r>
              <w:rPr>
                <w:sz w:val="24"/>
                <w:szCs w:val="24"/>
              </w:rPr>
              <w:t>Republica Serbia</w:t>
            </w:r>
          </w:p>
          <w:p w:rsidR="00F07A76" w:rsidRPr="00F07A76" w:rsidRDefault="00F07A76" w:rsidP="00F07A76">
            <w:pPr>
              <w:spacing w:after="0" w:line="240" w:lineRule="auto"/>
              <w:rPr>
                <w:rFonts w:cs="Times New Roman"/>
                <w:sz w:val="24"/>
                <w:szCs w:val="24"/>
              </w:rPr>
            </w:pPr>
            <w:r>
              <w:rPr>
                <w:sz w:val="24"/>
                <w:szCs w:val="24"/>
              </w:rPr>
              <w:t>Provincia Autonomă Voivodina</w:t>
            </w:r>
          </w:p>
          <w:p w:rsidR="00F07A76" w:rsidRPr="00F07A76" w:rsidRDefault="00F07A76" w:rsidP="00F07A76">
            <w:pPr>
              <w:spacing w:after="0" w:line="240" w:lineRule="auto"/>
              <w:rPr>
                <w:rFonts w:cs="Times New Roman"/>
                <w:b/>
                <w:sz w:val="24"/>
                <w:szCs w:val="24"/>
              </w:rPr>
            </w:pPr>
            <w:r>
              <w:rPr>
                <w:b/>
                <w:sz w:val="24"/>
                <w:szCs w:val="24"/>
              </w:rPr>
              <w:t xml:space="preserve">Secretariatul Provincial pentru </w:t>
            </w:r>
            <w:proofErr w:type="spellStart"/>
            <w:r>
              <w:rPr>
                <w:b/>
                <w:sz w:val="24"/>
                <w:szCs w:val="24"/>
              </w:rPr>
              <w:t>Educaţie</w:t>
            </w:r>
            <w:proofErr w:type="spellEnd"/>
            <w:r>
              <w:rPr>
                <w:b/>
                <w:sz w:val="24"/>
                <w:szCs w:val="24"/>
              </w:rPr>
              <w:t>, Reglementări,</w:t>
            </w:r>
          </w:p>
          <w:p w:rsidR="00F07A76" w:rsidRPr="00F07A76" w:rsidRDefault="00F07A76" w:rsidP="00F07A76">
            <w:pPr>
              <w:spacing w:after="0" w:line="240" w:lineRule="auto"/>
              <w:rPr>
                <w:rFonts w:cs="Times New Roman"/>
                <w:b/>
                <w:sz w:val="24"/>
                <w:szCs w:val="24"/>
              </w:rPr>
            </w:pPr>
            <w:proofErr w:type="spellStart"/>
            <w:r>
              <w:rPr>
                <w:b/>
                <w:sz w:val="24"/>
                <w:szCs w:val="24"/>
              </w:rPr>
              <w:t>Administraţie</w:t>
            </w:r>
            <w:proofErr w:type="spellEnd"/>
            <w:r>
              <w:rPr>
                <w:b/>
                <w:sz w:val="24"/>
                <w:szCs w:val="24"/>
              </w:rPr>
              <w:t xml:space="preserve"> </w:t>
            </w:r>
            <w:proofErr w:type="spellStart"/>
            <w:r>
              <w:rPr>
                <w:b/>
                <w:sz w:val="24"/>
                <w:szCs w:val="24"/>
              </w:rPr>
              <w:t>şi</w:t>
            </w:r>
            <w:proofErr w:type="spellEnd"/>
            <w:r>
              <w:rPr>
                <w:b/>
                <w:sz w:val="24"/>
                <w:szCs w:val="24"/>
              </w:rPr>
              <w:t xml:space="preserve"> </w:t>
            </w:r>
            <w:proofErr w:type="spellStart"/>
            <w:r>
              <w:rPr>
                <w:b/>
                <w:sz w:val="24"/>
                <w:szCs w:val="24"/>
              </w:rPr>
              <w:t>Minorităţile</w:t>
            </w:r>
            <w:proofErr w:type="spellEnd"/>
            <w:r>
              <w:rPr>
                <w:b/>
                <w:sz w:val="24"/>
                <w:szCs w:val="24"/>
              </w:rPr>
              <w:t xml:space="preserve"> </w:t>
            </w:r>
            <w:proofErr w:type="spellStart"/>
            <w:r>
              <w:rPr>
                <w:b/>
                <w:sz w:val="24"/>
                <w:szCs w:val="24"/>
              </w:rPr>
              <w:t>Naţionale</w:t>
            </w:r>
            <w:proofErr w:type="spellEnd"/>
            <w:r>
              <w:rPr>
                <w:b/>
                <w:sz w:val="24"/>
                <w:szCs w:val="24"/>
              </w:rPr>
              <w:t xml:space="preserve"> - </w:t>
            </w:r>
            <w:proofErr w:type="spellStart"/>
            <w:r>
              <w:rPr>
                <w:b/>
                <w:sz w:val="24"/>
                <w:szCs w:val="24"/>
              </w:rPr>
              <w:t>Comunităţile</w:t>
            </w:r>
            <w:proofErr w:type="spellEnd"/>
            <w:r>
              <w:rPr>
                <w:b/>
                <w:sz w:val="24"/>
                <w:szCs w:val="24"/>
              </w:rPr>
              <w:t xml:space="preserve"> </w:t>
            </w:r>
            <w:proofErr w:type="spellStart"/>
            <w:r>
              <w:rPr>
                <w:b/>
                <w:sz w:val="24"/>
                <w:szCs w:val="24"/>
              </w:rPr>
              <w:t>Naţionale</w:t>
            </w:r>
            <w:proofErr w:type="spellEnd"/>
          </w:p>
          <w:p w:rsidR="00F07A76" w:rsidRPr="00F07A76" w:rsidRDefault="00F07A76" w:rsidP="00F07A76">
            <w:pPr>
              <w:tabs>
                <w:tab w:val="center" w:pos="4703"/>
                <w:tab w:val="right" w:pos="9406"/>
              </w:tabs>
              <w:spacing w:after="0" w:line="240" w:lineRule="auto"/>
              <w:rPr>
                <w:rFonts w:cs="Times New Roman"/>
                <w:sz w:val="24"/>
                <w:szCs w:val="24"/>
              </w:rPr>
            </w:pPr>
            <w:proofErr w:type="spellStart"/>
            <w:r>
              <w:rPr>
                <w:sz w:val="24"/>
                <w:szCs w:val="24"/>
              </w:rPr>
              <w:t>Bulevar</w:t>
            </w:r>
            <w:proofErr w:type="spellEnd"/>
            <w:r>
              <w:rPr>
                <w:sz w:val="24"/>
                <w:szCs w:val="24"/>
              </w:rPr>
              <w:t xml:space="preserve"> </w:t>
            </w:r>
            <w:proofErr w:type="spellStart"/>
            <w:r>
              <w:rPr>
                <w:sz w:val="24"/>
                <w:szCs w:val="24"/>
              </w:rPr>
              <w:t>Mihajla</w:t>
            </w:r>
            <w:proofErr w:type="spellEnd"/>
            <w:r>
              <w:rPr>
                <w:sz w:val="24"/>
                <w:szCs w:val="24"/>
              </w:rPr>
              <w:t xml:space="preserve"> </w:t>
            </w:r>
            <w:proofErr w:type="spellStart"/>
            <w:r>
              <w:rPr>
                <w:sz w:val="24"/>
                <w:szCs w:val="24"/>
              </w:rPr>
              <w:t>Pupina</w:t>
            </w:r>
            <w:proofErr w:type="spellEnd"/>
            <w:r>
              <w:rPr>
                <w:sz w:val="24"/>
                <w:szCs w:val="24"/>
              </w:rPr>
              <w:t xml:space="preserve"> 16, 21000 Novi Sad</w:t>
            </w:r>
          </w:p>
          <w:p w:rsidR="00F07A76" w:rsidRPr="00F07A76" w:rsidRDefault="00F07A76" w:rsidP="00F07A76">
            <w:pPr>
              <w:tabs>
                <w:tab w:val="center" w:pos="4703"/>
                <w:tab w:val="right" w:pos="9406"/>
              </w:tabs>
              <w:spacing w:after="0" w:line="240" w:lineRule="auto"/>
              <w:rPr>
                <w:rFonts w:cs="Times New Roman"/>
                <w:sz w:val="24"/>
                <w:szCs w:val="24"/>
              </w:rPr>
            </w:pPr>
            <w:r>
              <w:rPr>
                <w:sz w:val="24"/>
                <w:szCs w:val="24"/>
              </w:rPr>
              <w:t>T: +381 21  487  4035 ;</w:t>
            </w:r>
          </w:p>
          <w:p w:rsidR="00F07A76" w:rsidRPr="00F07A76" w:rsidRDefault="00253C69" w:rsidP="00F07A76">
            <w:pPr>
              <w:tabs>
                <w:tab w:val="center" w:pos="4703"/>
                <w:tab w:val="right" w:pos="9406"/>
              </w:tabs>
              <w:spacing w:after="0" w:line="240" w:lineRule="auto"/>
              <w:rPr>
                <w:rFonts w:cs="Times New Roman"/>
                <w:sz w:val="24"/>
                <w:szCs w:val="24"/>
              </w:rPr>
            </w:pPr>
            <w:hyperlink r:id="rId7" w:history="1">
              <w:r w:rsidR="00086593">
                <w:rPr>
                  <w:sz w:val="24"/>
                  <w:szCs w:val="24"/>
                  <w:u w:val="single"/>
                </w:rPr>
                <w:t>ounz@vojvodinа.gov.rs</w:t>
              </w:r>
            </w:hyperlink>
          </w:p>
        </w:tc>
      </w:tr>
      <w:tr w:rsidR="00F07A76" w:rsidRPr="00F07A76" w:rsidTr="00EC189F">
        <w:trPr>
          <w:gridBefore w:val="1"/>
          <w:wBefore w:w="2497" w:type="dxa"/>
          <w:trHeight w:val="305"/>
        </w:trPr>
        <w:tc>
          <w:tcPr>
            <w:tcW w:w="4860" w:type="dxa"/>
          </w:tcPr>
          <w:p w:rsidR="00F07A76" w:rsidRPr="00F07A76" w:rsidRDefault="00F07A76" w:rsidP="00F07A76">
            <w:pPr>
              <w:tabs>
                <w:tab w:val="center" w:pos="4703"/>
                <w:tab w:val="right" w:pos="9406"/>
              </w:tabs>
              <w:spacing w:after="0" w:line="240" w:lineRule="auto"/>
              <w:ind w:left="-198" w:firstLine="108"/>
              <w:rPr>
                <w:rFonts w:cs="Times New Roman"/>
                <w:noProof/>
                <w:sz w:val="24"/>
                <w:szCs w:val="24"/>
              </w:rPr>
            </w:pPr>
            <w:r>
              <w:rPr>
                <w:sz w:val="24"/>
                <w:szCs w:val="24"/>
              </w:rPr>
              <w:t xml:space="preserve">NUMĂRUL: </w:t>
            </w:r>
            <w:r>
              <w:rPr>
                <w:color w:val="212121"/>
                <w:sz w:val="24"/>
                <w:szCs w:val="24"/>
              </w:rPr>
              <w:t>000814030 2026 09427 001 001 000 001</w:t>
            </w:r>
          </w:p>
        </w:tc>
        <w:tc>
          <w:tcPr>
            <w:tcW w:w="2390" w:type="dxa"/>
          </w:tcPr>
          <w:p w:rsidR="00F07A76" w:rsidRPr="00F07A76" w:rsidRDefault="00F07A76" w:rsidP="00481002">
            <w:pPr>
              <w:tabs>
                <w:tab w:val="center" w:pos="4703"/>
                <w:tab w:val="right" w:pos="9406"/>
              </w:tabs>
              <w:spacing w:after="0" w:line="240" w:lineRule="auto"/>
              <w:rPr>
                <w:rFonts w:cs="Times New Roman"/>
                <w:sz w:val="24"/>
                <w:szCs w:val="24"/>
              </w:rPr>
            </w:pPr>
            <w:r>
              <w:rPr>
                <w:sz w:val="24"/>
                <w:szCs w:val="24"/>
              </w:rPr>
              <w:t>Data 4 martie 2026</w:t>
            </w:r>
          </w:p>
        </w:tc>
      </w:tr>
    </w:tbl>
    <w:p w:rsidR="007841BE" w:rsidRPr="00F07A76" w:rsidRDefault="007841BE">
      <w:pPr>
        <w:rPr>
          <w:rFonts w:cs="Times New Roman"/>
          <w:sz w:val="24"/>
          <w:szCs w:val="24"/>
        </w:rPr>
      </w:pPr>
    </w:p>
    <w:p w:rsidR="007841BE" w:rsidRPr="00EC189F" w:rsidRDefault="00C120F7" w:rsidP="00EC189F">
      <w:pPr>
        <w:jc w:val="center"/>
        <w:rPr>
          <w:rFonts w:cs="Times New Roman"/>
          <w:b/>
          <w:sz w:val="24"/>
          <w:szCs w:val="24"/>
        </w:rPr>
      </w:pPr>
      <w:r>
        <w:rPr>
          <w:b/>
          <w:sz w:val="24"/>
          <w:szCs w:val="24"/>
        </w:rPr>
        <w:t>CERERE LA CONCURS PUBLIC PENTRU FINANŢAREA ŞI COFINANŢAREA ACHIZIŢIEI DE ECHIPAMENT PENTRU ŞCOLILE ELEMENTARE CARE AU STATUT DE ORGANIZATORI RECUNOSCUŢI PUBLIC AI ACTIVITĂŢILOR DE ÎNVĂŢĂMÂNT ELEMENTAR FORMAL PENTRU ADULŢI PE TERITORIUL P.A. VOIVODINA PENTR</w:t>
      </w:r>
      <w:r w:rsidR="00637B22">
        <w:rPr>
          <w:b/>
          <w:sz w:val="24"/>
          <w:szCs w:val="24"/>
        </w:rPr>
        <w:t xml:space="preserve">U ANUL 2026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012"/>
        <w:gridCol w:w="6055"/>
      </w:tblGrid>
      <w:tr w:rsidR="007841BE" w:rsidRPr="00F07A76" w:rsidTr="00481002">
        <w:trPr>
          <w:trHeight w:val="432"/>
          <w:jc w:val="center"/>
        </w:trPr>
        <w:tc>
          <w:tcPr>
            <w:tcW w:w="895" w:type="dxa"/>
            <w:shd w:val="clear" w:color="auto" w:fill="D9D9D9"/>
            <w:tcMar>
              <w:top w:w="80" w:type="dxa"/>
              <w:left w:w="80" w:type="dxa"/>
              <w:bottom w:w="80" w:type="dxa"/>
              <w:right w:w="80" w:type="dxa"/>
            </w:tcMar>
            <w:vAlign w:val="center"/>
          </w:tcPr>
          <w:p w:rsidR="007841BE" w:rsidRPr="00F07A76" w:rsidRDefault="00C120F7">
            <w:pPr>
              <w:jc w:val="center"/>
              <w:rPr>
                <w:rFonts w:cs="Times New Roman"/>
                <w:sz w:val="24"/>
                <w:szCs w:val="24"/>
              </w:rPr>
            </w:pPr>
            <w:r>
              <w:rPr>
                <w:b/>
                <w:sz w:val="24"/>
                <w:szCs w:val="24"/>
              </w:rPr>
              <w:t>I</w:t>
            </w:r>
          </w:p>
        </w:tc>
        <w:tc>
          <w:tcPr>
            <w:tcW w:w="9067" w:type="dxa"/>
            <w:gridSpan w:val="2"/>
            <w:shd w:val="clear" w:color="auto" w:fill="D9D9D9"/>
            <w:tcMar>
              <w:top w:w="80" w:type="dxa"/>
              <w:left w:w="80" w:type="dxa"/>
              <w:bottom w:w="80" w:type="dxa"/>
              <w:right w:w="80" w:type="dxa"/>
            </w:tcMar>
            <w:vAlign w:val="center"/>
          </w:tcPr>
          <w:p w:rsidR="007841BE" w:rsidRPr="00F07A76" w:rsidRDefault="00C120F7">
            <w:pPr>
              <w:rPr>
                <w:rFonts w:cs="Times New Roman"/>
                <w:sz w:val="24"/>
                <w:szCs w:val="24"/>
              </w:rPr>
            </w:pPr>
            <w:r>
              <w:rPr>
                <w:b/>
                <w:sz w:val="24"/>
                <w:szCs w:val="24"/>
              </w:rPr>
              <w:t>DATE PRIVIND SEMNATARUL CERERII</w:t>
            </w: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 xml:space="preserve">Denumirea </w:t>
            </w:r>
            <w:proofErr w:type="spellStart"/>
            <w:r>
              <w:rPr>
                <w:sz w:val="24"/>
                <w:szCs w:val="24"/>
              </w:rPr>
              <w:t>instituţiei</w:t>
            </w:r>
            <w:proofErr w:type="spellEnd"/>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trHeight w:val="639"/>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Unitatea autoguvernării locale (comuna/</w:t>
            </w:r>
            <w:proofErr w:type="spellStart"/>
            <w:r>
              <w:rPr>
                <w:sz w:val="24"/>
                <w:szCs w:val="24"/>
              </w:rPr>
              <w:t>oraşul</w:t>
            </w:r>
            <w:proofErr w:type="spellEnd"/>
            <w:r>
              <w:rPr>
                <w:sz w:val="24"/>
                <w:szCs w:val="24"/>
              </w:rPr>
              <w:t>)</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Gradul de dezvoltare a UAL (criteriul 4) - grupa (I/II/III/IV):</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 xml:space="preserve">Adresa (strada </w:t>
            </w:r>
            <w:proofErr w:type="spellStart"/>
            <w:r>
              <w:rPr>
                <w:sz w:val="24"/>
                <w:szCs w:val="24"/>
              </w:rPr>
              <w:t>şi</w:t>
            </w:r>
            <w:proofErr w:type="spellEnd"/>
            <w:r>
              <w:rPr>
                <w:sz w:val="24"/>
                <w:szCs w:val="24"/>
              </w:rPr>
              <w:t xml:space="preserve"> numărul):</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trHeight w:val="441"/>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 xml:space="preserve">Codul </w:t>
            </w:r>
            <w:proofErr w:type="spellStart"/>
            <w:r>
              <w:rPr>
                <w:sz w:val="24"/>
                <w:szCs w:val="24"/>
              </w:rPr>
              <w:t>poştal</w:t>
            </w:r>
            <w:proofErr w:type="spellEnd"/>
            <w:r>
              <w:rPr>
                <w:sz w:val="24"/>
                <w:szCs w:val="24"/>
              </w:rPr>
              <w:t xml:space="preserve"> </w:t>
            </w:r>
            <w:proofErr w:type="spellStart"/>
            <w:r>
              <w:rPr>
                <w:sz w:val="24"/>
                <w:szCs w:val="24"/>
              </w:rPr>
              <w:t>şi</w:t>
            </w:r>
            <w:proofErr w:type="spellEnd"/>
            <w:r>
              <w:rPr>
                <w:sz w:val="24"/>
                <w:szCs w:val="24"/>
              </w:rPr>
              <w:t xml:space="preserve"> localitatea::</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Numărul de telefon/ telefax:</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E-mail adresa:</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 xml:space="preserve">Persoana responsabilă a </w:t>
            </w:r>
            <w:proofErr w:type="spellStart"/>
            <w:r>
              <w:rPr>
                <w:sz w:val="24"/>
                <w:szCs w:val="24"/>
              </w:rPr>
              <w:t>instituţiei</w:t>
            </w:r>
            <w:proofErr w:type="spellEnd"/>
            <w:r>
              <w:rPr>
                <w:sz w:val="24"/>
                <w:szCs w:val="24"/>
              </w:rPr>
              <w:t xml:space="preserve"> (directorul):</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Numărul de cont bugetar:</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jc w:val="center"/>
        </w:trPr>
        <w:tc>
          <w:tcPr>
            <w:tcW w:w="3907" w:type="dxa"/>
            <w:gridSpan w:val="2"/>
            <w:tcMar>
              <w:top w:w="80" w:type="dxa"/>
              <w:left w:w="120" w:type="dxa"/>
              <w:bottom w:w="80" w:type="dxa"/>
              <w:right w:w="120" w:type="dxa"/>
            </w:tcMar>
            <w:vAlign w:val="center"/>
          </w:tcPr>
          <w:p w:rsidR="007841BE" w:rsidRPr="00F07A76" w:rsidRDefault="00C120F7" w:rsidP="00B654E4">
            <w:pPr>
              <w:spacing w:line="240" w:lineRule="auto"/>
              <w:jc w:val="center"/>
              <w:rPr>
                <w:rFonts w:cs="Times New Roman"/>
                <w:sz w:val="24"/>
                <w:szCs w:val="24"/>
              </w:rPr>
            </w:pPr>
            <w:r>
              <w:rPr>
                <w:sz w:val="24"/>
                <w:szCs w:val="24"/>
              </w:rPr>
              <w:t>Codul de identificare fiscală( CIF):</w:t>
            </w:r>
          </w:p>
        </w:tc>
        <w:tc>
          <w:tcPr>
            <w:tcW w:w="6055" w:type="dxa"/>
            <w:tcMar>
              <w:top w:w="80" w:type="dxa"/>
              <w:left w:w="120" w:type="dxa"/>
              <w:bottom w:w="80" w:type="dxa"/>
              <w:right w:w="120" w:type="dxa"/>
            </w:tcMar>
            <w:vAlign w:val="center"/>
          </w:tcPr>
          <w:p w:rsidR="007841BE" w:rsidRPr="00F07A76" w:rsidRDefault="007841BE" w:rsidP="00B654E4">
            <w:pPr>
              <w:spacing w:line="240" w:lineRule="auto"/>
              <w:jc w:val="center"/>
              <w:rPr>
                <w:rFonts w:cs="Times New Roman"/>
                <w:sz w:val="24"/>
                <w:szCs w:val="24"/>
              </w:rPr>
            </w:pPr>
          </w:p>
        </w:tc>
      </w:tr>
      <w:tr w:rsidR="007841BE" w:rsidRPr="00F07A76" w:rsidTr="00B654E4">
        <w:trPr>
          <w:trHeight w:val="441"/>
          <w:jc w:val="center"/>
        </w:trPr>
        <w:tc>
          <w:tcPr>
            <w:tcW w:w="3907" w:type="dxa"/>
            <w:gridSpan w:val="2"/>
            <w:tcMar>
              <w:top w:w="80" w:type="dxa"/>
              <w:left w:w="120" w:type="dxa"/>
              <w:bottom w:w="80" w:type="dxa"/>
              <w:right w:w="120" w:type="dxa"/>
            </w:tcMar>
            <w:vAlign w:val="center"/>
          </w:tcPr>
          <w:p w:rsidR="007841BE" w:rsidRPr="00F07A76" w:rsidRDefault="00C120F7" w:rsidP="00B654E4">
            <w:pPr>
              <w:jc w:val="center"/>
              <w:rPr>
                <w:rFonts w:cs="Times New Roman"/>
                <w:sz w:val="24"/>
                <w:szCs w:val="24"/>
              </w:rPr>
            </w:pPr>
            <w:r>
              <w:rPr>
                <w:sz w:val="24"/>
                <w:szCs w:val="24"/>
              </w:rPr>
              <w:lastRenderedPageBreak/>
              <w:t>Numărul de înregistrare:</w:t>
            </w:r>
          </w:p>
        </w:tc>
        <w:tc>
          <w:tcPr>
            <w:tcW w:w="6055" w:type="dxa"/>
            <w:tcMar>
              <w:top w:w="80" w:type="dxa"/>
              <w:left w:w="120" w:type="dxa"/>
              <w:bottom w:w="80" w:type="dxa"/>
              <w:right w:w="120" w:type="dxa"/>
            </w:tcMar>
            <w:vAlign w:val="center"/>
          </w:tcPr>
          <w:p w:rsidR="007841BE" w:rsidRPr="00F07A76" w:rsidRDefault="007841BE">
            <w:pPr>
              <w:rPr>
                <w:rFonts w:cs="Times New Roman"/>
                <w:sz w:val="24"/>
                <w:szCs w:val="24"/>
              </w:rPr>
            </w:pPr>
          </w:p>
        </w:tc>
      </w:tr>
    </w:tbl>
    <w:p w:rsidR="007841BE" w:rsidRPr="00F07A76" w:rsidRDefault="007841BE">
      <w:pPr>
        <w:rPr>
          <w:rFont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160"/>
        <w:gridCol w:w="5907"/>
      </w:tblGrid>
      <w:tr w:rsidR="007841BE" w:rsidRPr="00F07A76" w:rsidTr="00481002">
        <w:trPr>
          <w:jc w:val="center"/>
        </w:trPr>
        <w:tc>
          <w:tcPr>
            <w:tcW w:w="895" w:type="dxa"/>
            <w:shd w:val="clear" w:color="auto" w:fill="D9D9D9"/>
            <w:tcMar>
              <w:top w:w="80" w:type="dxa"/>
              <w:left w:w="80" w:type="dxa"/>
              <w:bottom w:w="80" w:type="dxa"/>
              <w:right w:w="80" w:type="dxa"/>
            </w:tcMar>
            <w:vAlign w:val="center"/>
          </w:tcPr>
          <w:p w:rsidR="007841BE" w:rsidRPr="00F07A76" w:rsidRDefault="00C120F7">
            <w:pPr>
              <w:jc w:val="center"/>
              <w:rPr>
                <w:rFonts w:cs="Times New Roman"/>
                <w:sz w:val="24"/>
                <w:szCs w:val="24"/>
              </w:rPr>
            </w:pPr>
            <w:r>
              <w:rPr>
                <w:b/>
                <w:sz w:val="24"/>
                <w:szCs w:val="24"/>
              </w:rPr>
              <w:t>II</w:t>
            </w:r>
          </w:p>
        </w:tc>
        <w:tc>
          <w:tcPr>
            <w:tcW w:w="9067" w:type="dxa"/>
            <w:gridSpan w:val="2"/>
            <w:shd w:val="clear" w:color="auto" w:fill="D9D9D9"/>
            <w:tcMar>
              <w:top w:w="80" w:type="dxa"/>
              <w:left w:w="80" w:type="dxa"/>
              <w:bottom w:w="80" w:type="dxa"/>
              <w:right w:w="80" w:type="dxa"/>
            </w:tcMar>
            <w:vAlign w:val="center"/>
          </w:tcPr>
          <w:p w:rsidR="007841BE" w:rsidRPr="00F07A76" w:rsidRDefault="00C120F7">
            <w:pPr>
              <w:rPr>
                <w:rFonts w:cs="Times New Roman"/>
                <w:sz w:val="24"/>
                <w:szCs w:val="24"/>
              </w:rPr>
            </w:pPr>
            <w:r>
              <w:rPr>
                <w:b/>
                <w:sz w:val="24"/>
                <w:szCs w:val="24"/>
              </w:rPr>
              <w:t>DATE GENERALE PRIVIND ACHIZIŢIA DE ECHIPAMENT</w:t>
            </w: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 xml:space="preserve">Persoana responsabilă pentru </w:t>
            </w:r>
            <w:proofErr w:type="spellStart"/>
            <w:r>
              <w:rPr>
                <w:sz w:val="24"/>
                <w:szCs w:val="24"/>
              </w:rPr>
              <w:t>achiziţia</w:t>
            </w:r>
            <w:proofErr w:type="spellEnd"/>
            <w:r>
              <w:rPr>
                <w:sz w:val="24"/>
                <w:szCs w:val="24"/>
              </w:rPr>
              <w:t xml:space="preserve"> de echipament (prenumele </w:t>
            </w:r>
            <w:proofErr w:type="spellStart"/>
            <w:r>
              <w:rPr>
                <w:sz w:val="24"/>
                <w:szCs w:val="24"/>
              </w:rPr>
              <w:t>şi</w:t>
            </w:r>
            <w:proofErr w:type="spellEnd"/>
            <w:r>
              <w:rPr>
                <w:sz w:val="24"/>
                <w:szCs w:val="24"/>
              </w:rPr>
              <w:t xml:space="preserve"> numele, telefon contact, e-mail adresa):</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Denumirea echipamentului (denumirea de bază /tip):</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 xml:space="preserve">O scurtă descriere a motivelor de </w:t>
            </w:r>
            <w:proofErr w:type="spellStart"/>
            <w:r>
              <w:rPr>
                <w:sz w:val="24"/>
                <w:szCs w:val="24"/>
              </w:rPr>
              <w:t>achiziţie</w:t>
            </w:r>
            <w:proofErr w:type="spellEnd"/>
            <w:r>
              <w:rPr>
                <w:sz w:val="24"/>
                <w:szCs w:val="24"/>
              </w:rPr>
              <w:t xml:space="preserve"> a echipamentului și efectele care se așteaptă la calitate/modernizarea cursurilor (criteriul 1):</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 xml:space="preserve">Valoarea totală a </w:t>
            </w:r>
            <w:proofErr w:type="spellStart"/>
            <w:r>
              <w:rPr>
                <w:sz w:val="24"/>
                <w:szCs w:val="24"/>
              </w:rPr>
              <w:t>achiziţiei</w:t>
            </w:r>
            <w:proofErr w:type="spellEnd"/>
            <w:r>
              <w:rPr>
                <w:sz w:val="24"/>
                <w:szCs w:val="24"/>
              </w:rPr>
              <w:t xml:space="preserve"> de echipament (din):</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Cuantumul mijloacelor care se solicită de la Secretariat (din):</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 xml:space="preserve">Alte surse de </w:t>
            </w:r>
            <w:proofErr w:type="spellStart"/>
            <w:r>
              <w:rPr>
                <w:sz w:val="24"/>
                <w:szCs w:val="24"/>
              </w:rPr>
              <w:t>finanţare</w:t>
            </w:r>
            <w:proofErr w:type="spellEnd"/>
            <w:r>
              <w:rPr>
                <w:sz w:val="24"/>
                <w:szCs w:val="24"/>
              </w:rPr>
              <w:t xml:space="preserve"> (criteriul 5) - sursa, cuantumul, statutul (hotărârea/contractul/scrisoare de intenții) și dovada anexată:</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r w:rsidR="007841BE" w:rsidRPr="00F07A76" w:rsidTr="00481002">
        <w:trPr>
          <w:jc w:val="center"/>
        </w:trPr>
        <w:tc>
          <w:tcPr>
            <w:tcW w:w="4055" w:type="dxa"/>
            <w:gridSpan w:val="2"/>
            <w:tcMar>
              <w:top w:w="80" w:type="dxa"/>
              <w:left w:w="120" w:type="dxa"/>
              <w:bottom w:w="80" w:type="dxa"/>
              <w:right w:w="120" w:type="dxa"/>
            </w:tcMar>
            <w:vAlign w:val="center"/>
          </w:tcPr>
          <w:p w:rsidR="007841BE" w:rsidRPr="00F07A76" w:rsidRDefault="00C120F7">
            <w:pPr>
              <w:rPr>
                <w:rFonts w:cs="Times New Roman"/>
                <w:sz w:val="24"/>
                <w:szCs w:val="24"/>
              </w:rPr>
            </w:pPr>
            <w:r>
              <w:rPr>
                <w:sz w:val="24"/>
                <w:szCs w:val="24"/>
              </w:rPr>
              <w:t>Perioada planificată pentru achiziția/livrarea echipamentului (de la–până la):</w:t>
            </w:r>
          </w:p>
        </w:tc>
        <w:tc>
          <w:tcPr>
            <w:tcW w:w="5907" w:type="dxa"/>
            <w:tcMar>
              <w:top w:w="80" w:type="dxa"/>
              <w:left w:w="120" w:type="dxa"/>
              <w:bottom w:w="80" w:type="dxa"/>
              <w:right w:w="120" w:type="dxa"/>
            </w:tcMar>
            <w:vAlign w:val="center"/>
          </w:tcPr>
          <w:p w:rsidR="007841BE" w:rsidRPr="00F07A76" w:rsidRDefault="007841BE">
            <w:pPr>
              <w:rPr>
                <w:rFonts w:cs="Times New Roman"/>
                <w:sz w:val="24"/>
                <w:szCs w:val="24"/>
              </w:rPr>
            </w:pPr>
          </w:p>
        </w:tc>
      </w:tr>
    </w:tbl>
    <w:p w:rsidR="007841BE" w:rsidRPr="00F07A76" w:rsidRDefault="007841BE">
      <w:pPr>
        <w:rPr>
          <w:rFonts w:cs="Times New Roman"/>
          <w:sz w:val="24"/>
          <w:szCs w:val="24"/>
        </w:rPr>
      </w:pPr>
    </w:p>
    <w:p w:rsidR="007841BE" w:rsidRPr="00F07A76" w:rsidRDefault="00C120F7">
      <w:pPr>
        <w:rPr>
          <w:rFonts w:cs="Times New Roman"/>
          <w:sz w:val="24"/>
          <w:szCs w:val="24"/>
        </w:rPr>
      </w:pPr>
      <w:r>
        <w:rPr>
          <w:b/>
          <w:sz w:val="24"/>
          <w:szCs w:val="24"/>
        </w:rPr>
        <w:t xml:space="preserve">Cuprinderea beneficiarilor – numărul de participanți la programul de </w:t>
      </w:r>
      <w:proofErr w:type="spellStart"/>
      <w:r>
        <w:rPr>
          <w:b/>
          <w:sz w:val="24"/>
          <w:szCs w:val="24"/>
        </w:rPr>
        <w:t>înțământ</w:t>
      </w:r>
      <w:proofErr w:type="spellEnd"/>
      <w:r>
        <w:rPr>
          <w:b/>
          <w:sz w:val="24"/>
          <w:szCs w:val="24"/>
        </w:rPr>
        <w:t xml:space="preserve"> elementar formal pentru adulți în ultimii doi ani școlari (criteriul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92"/>
        <w:gridCol w:w="1992"/>
        <w:gridCol w:w="1992"/>
        <w:gridCol w:w="1994"/>
      </w:tblGrid>
      <w:tr w:rsidR="007841BE" w:rsidRPr="00F07A76" w:rsidTr="00481002">
        <w:trPr>
          <w:jc w:val="center"/>
        </w:trPr>
        <w:tc>
          <w:tcPr>
            <w:tcW w:w="1994" w:type="dxa"/>
            <w:shd w:val="clear" w:color="auto" w:fill="EFEFEF"/>
            <w:tcMar>
              <w:top w:w="60" w:type="dxa"/>
              <w:left w:w="80" w:type="dxa"/>
              <w:bottom w:w="60" w:type="dxa"/>
              <w:right w:w="80" w:type="dxa"/>
            </w:tcMar>
          </w:tcPr>
          <w:p w:rsidR="007841BE" w:rsidRPr="00F07A76" w:rsidRDefault="00C120F7">
            <w:pPr>
              <w:rPr>
                <w:rFonts w:cs="Times New Roman"/>
                <w:sz w:val="24"/>
                <w:szCs w:val="24"/>
              </w:rPr>
            </w:pPr>
            <w:r>
              <w:rPr>
                <w:b/>
                <w:sz w:val="24"/>
                <w:szCs w:val="24"/>
              </w:rPr>
              <w:t>Anul școlar</w:t>
            </w:r>
          </w:p>
        </w:tc>
        <w:tc>
          <w:tcPr>
            <w:tcW w:w="1994" w:type="dxa"/>
            <w:shd w:val="clear" w:color="auto" w:fill="EFEFEF"/>
            <w:tcMar>
              <w:top w:w="60" w:type="dxa"/>
              <w:left w:w="80" w:type="dxa"/>
              <w:bottom w:w="60" w:type="dxa"/>
              <w:right w:w="80" w:type="dxa"/>
            </w:tcMar>
          </w:tcPr>
          <w:p w:rsidR="007841BE" w:rsidRPr="00F07A76" w:rsidRDefault="00C120F7">
            <w:pPr>
              <w:rPr>
                <w:rFonts w:cs="Times New Roman"/>
                <w:sz w:val="24"/>
                <w:szCs w:val="24"/>
              </w:rPr>
            </w:pPr>
            <w:r>
              <w:rPr>
                <w:b/>
                <w:sz w:val="24"/>
                <w:szCs w:val="24"/>
              </w:rPr>
              <w:t>F</w:t>
            </w:r>
          </w:p>
        </w:tc>
        <w:tc>
          <w:tcPr>
            <w:tcW w:w="1994" w:type="dxa"/>
            <w:shd w:val="clear" w:color="auto" w:fill="EFEFEF"/>
            <w:tcMar>
              <w:top w:w="60" w:type="dxa"/>
              <w:left w:w="80" w:type="dxa"/>
              <w:bottom w:w="60" w:type="dxa"/>
              <w:right w:w="80" w:type="dxa"/>
            </w:tcMar>
          </w:tcPr>
          <w:p w:rsidR="007841BE" w:rsidRPr="00F07A76" w:rsidRDefault="00253C69">
            <w:pPr>
              <w:rPr>
                <w:rFonts w:cs="Times New Roman"/>
                <w:sz w:val="24"/>
                <w:szCs w:val="24"/>
              </w:rPr>
            </w:pPr>
            <w:r>
              <w:rPr>
                <w:b/>
                <w:sz w:val="24"/>
                <w:szCs w:val="24"/>
              </w:rPr>
              <w:t>B</w:t>
            </w:r>
            <w:bookmarkStart w:id="0" w:name="_GoBack"/>
            <w:bookmarkEnd w:id="0"/>
          </w:p>
        </w:tc>
        <w:tc>
          <w:tcPr>
            <w:tcW w:w="1994" w:type="dxa"/>
            <w:shd w:val="clear" w:color="auto" w:fill="EFEFEF"/>
            <w:tcMar>
              <w:top w:w="60" w:type="dxa"/>
              <w:left w:w="80" w:type="dxa"/>
              <w:bottom w:w="60" w:type="dxa"/>
              <w:right w:w="80" w:type="dxa"/>
            </w:tcMar>
          </w:tcPr>
          <w:p w:rsidR="007841BE" w:rsidRPr="00F07A76" w:rsidRDefault="00C120F7">
            <w:pPr>
              <w:rPr>
                <w:rFonts w:cs="Times New Roman"/>
                <w:sz w:val="24"/>
                <w:szCs w:val="24"/>
              </w:rPr>
            </w:pPr>
            <w:r>
              <w:rPr>
                <w:b/>
                <w:sz w:val="24"/>
                <w:szCs w:val="24"/>
              </w:rPr>
              <w:t>Total</w:t>
            </w:r>
          </w:p>
        </w:tc>
        <w:tc>
          <w:tcPr>
            <w:tcW w:w="1994" w:type="dxa"/>
            <w:shd w:val="clear" w:color="auto" w:fill="EFEFEF"/>
            <w:tcMar>
              <w:top w:w="60" w:type="dxa"/>
              <w:left w:w="80" w:type="dxa"/>
              <w:bottom w:w="60" w:type="dxa"/>
              <w:right w:w="80" w:type="dxa"/>
            </w:tcMar>
          </w:tcPr>
          <w:p w:rsidR="007841BE" w:rsidRPr="00F07A76" w:rsidRDefault="00C120F7">
            <w:pPr>
              <w:rPr>
                <w:rFonts w:cs="Times New Roman"/>
                <w:sz w:val="24"/>
                <w:szCs w:val="24"/>
              </w:rPr>
            </w:pPr>
            <w:r>
              <w:rPr>
                <w:b/>
                <w:sz w:val="24"/>
                <w:szCs w:val="24"/>
              </w:rPr>
              <w:t>Mențiune/dovadă</w:t>
            </w:r>
          </w:p>
        </w:tc>
      </w:tr>
      <w:tr w:rsidR="007841BE" w:rsidRPr="00F07A76" w:rsidTr="00B654E4">
        <w:trPr>
          <w:jc w:val="center"/>
        </w:trPr>
        <w:tc>
          <w:tcPr>
            <w:tcW w:w="1994" w:type="dxa"/>
            <w:tcMar>
              <w:top w:w="60" w:type="dxa"/>
              <w:left w:w="80" w:type="dxa"/>
              <w:bottom w:w="60" w:type="dxa"/>
              <w:right w:w="80" w:type="dxa"/>
            </w:tcMar>
            <w:vAlign w:val="center"/>
          </w:tcPr>
          <w:p w:rsidR="007841BE" w:rsidRPr="00F07A76" w:rsidRDefault="00123069" w:rsidP="00B654E4">
            <w:pPr>
              <w:jc w:val="center"/>
              <w:rPr>
                <w:rFonts w:cs="Times New Roman"/>
                <w:sz w:val="24"/>
                <w:szCs w:val="24"/>
              </w:rPr>
            </w:pPr>
            <w:r>
              <w:rPr>
                <w:sz w:val="24"/>
                <w:szCs w:val="24"/>
              </w:rPr>
              <w:lastRenderedPageBreak/>
              <w:t>2023/2024</w:t>
            </w: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B654E4">
        <w:trPr>
          <w:jc w:val="center"/>
        </w:trPr>
        <w:tc>
          <w:tcPr>
            <w:tcW w:w="1994" w:type="dxa"/>
            <w:tcMar>
              <w:top w:w="60" w:type="dxa"/>
              <w:left w:w="80" w:type="dxa"/>
              <w:bottom w:w="60" w:type="dxa"/>
              <w:right w:w="80" w:type="dxa"/>
            </w:tcMar>
            <w:vAlign w:val="center"/>
          </w:tcPr>
          <w:p w:rsidR="007841BE" w:rsidRPr="00F07A76" w:rsidRDefault="00C120F7" w:rsidP="00B654E4">
            <w:pPr>
              <w:jc w:val="center"/>
              <w:rPr>
                <w:rFonts w:cs="Times New Roman"/>
                <w:sz w:val="24"/>
                <w:szCs w:val="24"/>
              </w:rPr>
            </w:pPr>
            <w:r>
              <w:rPr>
                <w:sz w:val="24"/>
                <w:szCs w:val="24"/>
              </w:rPr>
              <w:t>2024/2025</w:t>
            </w: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1994" w:type="dxa"/>
            <w:tcMar>
              <w:top w:w="60" w:type="dxa"/>
              <w:left w:w="80" w:type="dxa"/>
              <w:bottom w:w="60" w:type="dxa"/>
              <w:right w:w="80" w:type="dxa"/>
            </w:tcMar>
          </w:tcPr>
          <w:p w:rsidR="007841BE" w:rsidRPr="00F07A76" w:rsidRDefault="00C120F7">
            <w:pPr>
              <w:rPr>
                <w:rFonts w:cs="Times New Roman"/>
                <w:sz w:val="24"/>
                <w:szCs w:val="24"/>
              </w:rPr>
            </w:pPr>
            <w:r>
              <w:rPr>
                <w:sz w:val="24"/>
                <w:szCs w:val="24"/>
              </w:rPr>
              <w:t xml:space="preserve">Total (2 ani) </w:t>
            </w: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bl>
    <w:p w:rsidR="007841BE" w:rsidRPr="00F07A76" w:rsidRDefault="007841BE">
      <w:pPr>
        <w:rPr>
          <w:rFonts w:cs="Times New Roman"/>
          <w:sz w:val="24"/>
          <w:szCs w:val="24"/>
        </w:rPr>
      </w:pPr>
    </w:p>
    <w:p w:rsidR="007841BE" w:rsidRPr="00F07A76" w:rsidRDefault="00C120F7">
      <w:pPr>
        <w:rPr>
          <w:rFonts w:cs="Times New Roman"/>
          <w:sz w:val="24"/>
          <w:szCs w:val="24"/>
        </w:rPr>
      </w:pPr>
      <w:r>
        <w:rPr>
          <w:b/>
          <w:sz w:val="24"/>
          <w:szCs w:val="24"/>
        </w:rPr>
        <w:t xml:space="preserve">Gradul echipamentului existent (criteriul 3) – lista echipamentului utilizat pentru </w:t>
      </w:r>
      <w:proofErr w:type="spellStart"/>
      <w:r>
        <w:rPr>
          <w:b/>
          <w:sz w:val="24"/>
          <w:szCs w:val="24"/>
        </w:rPr>
        <w:t>înțământul</w:t>
      </w:r>
      <w:proofErr w:type="spellEnd"/>
      <w:r>
        <w:rPr>
          <w:b/>
          <w:sz w:val="24"/>
          <w:szCs w:val="24"/>
        </w:rPr>
        <w:t xml:space="preserve"> elementar formal pentru adulți  (a se atașa fotografii):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724"/>
        <w:gridCol w:w="2946"/>
        <w:gridCol w:w="1667"/>
        <w:gridCol w:w="1719"/>
      </w:tblGrid>
      <w:tr w:rsidR="007841BE" w:rsidRPr="00F07A76" w:rsidTr="00B654E4">
        <w:trPr>
          <w:trHeight w:val="659"/>
          <w:jc w:val="center"/>
        </w:trPr>
        <w:tc>
          <w:tcPr>
            <w:tcW w:w="1994" w:type="dxa"/>
            <w:shd w:val="clear" w:color="auto" w:fill="EFEFEF"/>
            <w:tcMar>
              <w:top w:w="60" w:type="dxa"/>
              <w:left w:w="80" w:type="dxa"/>
              <w:bottom w:w="60" w:type="dxa"/>
              <w:right w:w="80" w:type="dxa"/>
            </w:tcMar>
            <w:vAlign w:val="bottom"/>
          </w:tcPr>
          <w:p w:rsidR="007841BE" w:rsidRPr="00F07A76" w:rsidRDefault="00F07A76" w:rsidP="00F07A76">
            <w:pPr>
              <w:jc w:val="center"/>
              <w:rPr>
                <w:rFonts w:cs="Times New Roman"/>
                <w:sz w:val="24"/>
                <w:szCs w:val="24"/>
              </w:rPr>
            </w:pPr>
            <w:r>
              <w:rPr>
                <w:b/>
                <w:sz w:val="24"/>
                <w:szCs w:val="24"/>
              </w:rPr>
              <w:t>Denumirea exactă a echipamentului</w:t>
            </w:r>
          </w:p>
        </w:tc>
        <w:tc>
          <w:tcPr>
            <w:tcW w:w="1994" w:type="dxa"/>
            <w:shd w:val="clear" w:color="auto" w:fill="EFEFEF"/>
            <w:tcMar>
              <w:top w:w="60" w:type="dxa"/>
              <w:left w:w="80" w:type="dxa"/>
              <w:bottom w:w="60" w:type="dxa"/>
              <w:right w:w="80" w:type="dxa"/>
            </w:tcMar>
            <w:vAlign w:val="bottom"/>
          </w:tcPr>
          <w:p w:rsidR="007841BE" w:rsidRPr="00F07A76" w:rsidRDefault="00C120F7" w:rsidP="00B654E4">
            <w:pPr>
              <w:jc w:val="center"/>
              <w:rPr>
                <w:rFonts w:cs="Times New Roman"/>
                <w:sz w:val="24"/>
                <w:szCs w:val="24"/>
              </w:rPr>
            </w:pPr>
            <w:r>
              <w:rPr>
                <w:b/>
                <w:sz w:val="24"/>
                <w:szCs w:val="24"/>
              </w:rPr>
              <w:t>Cantitatea</w:t>
            </w:r>
          </w:p>
        </w:tc>
        <w:tc>
          <w:tcPr>
            <w:tcW w:w="1994" w:type="dxa"/>
            <w:shd w:val="clear" w:color="auto" w:fill="EFEFEF"/>
            <w:tcMar>
              <w:top w:w="60" w:type="dxa"/>
              <w:left w:w="80" w:type="dxa"/>
              <w:bottom w:w="60" w:type="dxa"/>
              <w:right w:w="80" w:type="dxa"/>
            </w:tcMar>
            <w:vAlign w:val="bottom"/>
          </w:tcPr>
          <w:p w:rsidR="007841BE" w:rsidRPr="00F07A76" w:rsidRDefault="00C120F7" w:rsidP="00B654E4">
            <w:pPr>
              <w:jc w:val="center"/>
              <w:rPr>
                <w:rFonts w:cs="Times New Roman"/>
                <w:sz w:val="24"/>
                <w:szCs w:val="24"/>
              </w:rPr>
            </w:pPr>
            <w:r>
              <w:rPr>
                <w:b/>
                <w:sz w:val="24"/>
                <w:szCs w:val="24"/>
              </w:rPr>
              <w:t>Stare (corectă/parțială/defectată)</w:t>
            </w:r>
          </w:p>
        </w:tc>
        <w:tc>
          <w:tcPr>
            <w:tcW w:w="1994" w:type="dxa"/>
            <w:shd w:val="clear" w:color="auto" w:fill="EFEFEF"/>
            <w:tcMar>
              <w:top w:w="60" w:type="dxa"/>
              <w:left w:w="80" w:type="dxa"/>
              <w:bottom w:w="60" w:type="dxa"/>
              <w:right w:w="80" w:type="dxa"/>
            </w:tcMar>
            <w:vAlign w:val="bottom"/>
          </w:tcPr>
          <w:p w:rsidR="007841BE" w:rsidRPr="00F07A76" w:rsidRDefault="00C120F7" w:rsidP="00B654E4">
            <w:pPr>
              <w:jc w:val="center"/>
              <w:rPr>
                <w:rFonts w:cs="Times New Roman"/>
                <w:sz w:val="24"/>
                <w:szCs w:val="24"/>
              </w:rPr>
            </w:pPr>
            <w:r>
              <w:rPr>
                <w:b/>
                <w:sz w:val="24"/>
                <w:szCs w:val="24"/>
              </w:rPr>
              <w:t>Anul achiziției</w:t>
            </w:r>
          </w:p>
        </w:tc>
        <w:tc>
          <w:tcPr>
            <w:tcW w:w="1994" w:type="dxa"/>
            <w:shd w:val="clear" w:color="auto" w:fill="EFEFEF"/>
            <w:tcMar>
              <w:top w:w="60" w:type="dxa"/>
              <w:left w:w="80" w:type="dxa"/>
              <w:bottom w:w="60" w:type="dxa"/>
              <w:right w:w="80" w:type="dxa"/>
            </w:tcMar>
            <w:vAlign w:val="bottom"/>
          </w:tcPr>
          <w:p w:rsidR="007841BE" w:rsidRPr="00F07A76" w:rsidRDefault="00C120F7" w:rsidP="00B654E4">
            <w:pPr>
              <w:jc w:val="center"/>
              <w:rPr>
                <w:rFonts w:cs="Times New Roman"/>
                <w:sz w:val="24"/>
                <w:szCs w:val="24"/>
              </w:rPr>
            </w:pPr>
            <w:proofErr w:type="spellStart"/>
            <w:r>
              <w:rPr>
                <w:b/>
                <w:sz w:val="24"/>
                <w:szCs w:val="24"/>
              </w:rPr>
              <w:t>Menţiune</w:t>
            </w:r>
            <w:proofErr w:type="spellEnd"/>
            <w:r>
              <w:rPr>
                <w:b/>
                <w:sz w:val="24"/>
                <w:szCs w:val="24"/>
              </w:rPr>
              <w:t>:</w:t>
            </w:r>
          </w:p>
        </w:tc>
      </w:tr>
      <w:tr w:rsidR="007841BE" w:rsidRPr="00F07A76" w:rsidTr="00481002">
        <w:trPr>
          <w:jc w:val="center"/>
        </w:trPr>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c>
          <w:tcPr>
            <w:tcW w:w="1994" w:type="dxa"/>
            <w:tcMar>
              <w:top w:w="60" w:type="dxa"/>
              <w:left w:w="80" w:type="dxa"/>
              <w:bottom w:w="60" w:type="dxa"/>
              <w:right w:w="80" w:type="dxa"/>
            </w:tcMar>
          </w:tcPr>
          <w:p w:rsidR="007841BE" w:rsidRPr="00F07A76" w:rsidRDefault="007841BE">
            <w:pPr>
              <w:rPr>
                <w:rFonts w:cs="Times New Roman"/>
                <w:sz w:val="24"/>
                <w:szCs w:val="24"/>
              </w:rPr>
            </w:pPr>
          </w:p>
        </w:tc>
      </w:tr>
    </w:tbl>
    <w:p w:rsidR="007841BE" w:rsidRPr="00F07A76" w:rsidRDefault="007841BE">
      <w:pPr>
        <w:rPr>
          <w:rFonts w:cs="Times New Roman"/>
          <w:sz w:val="24"/>
          <w:szCs w:val="24"/>
        </w:rPr>
      </w:pPr>
    </w:p>
    <w:p w:rsidR="007841BE" w:rsidRPr="00F07A76" w:rsidRDefault="00C120F7">
      <w:pPr>
        <w:rPr>
          <w:rFonts w:cs="Times New Roman"/>
          <w:sz w:val="24"/>
          <w:szCs w:val="24"/>
        </w:rPr>
      </w:pPr>
      <w:r>
        <w:rPr>
          <w:b/>
          <w:sz w:val="24"/>
          <w:szCs w:val="24"/>
        </w:rPr>
        <w:t>Descrierea echipamentului care va fi achiziționat (a se menționa cantitatea și principalele caracteristici tehnice/specificații minime, disciplinele/modulele de predare și locația de instalare/utilizare):</w:t>
      </w:r>
    </w:p>
    <w:p w:rsidR="007841BE" w:rsidRPr="00F07A76" w:rsidRDefault="007841BE">
      <w:pPr>
        <w:rPr>
          <w:rFont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445"/>
        <w:gridCol w:w="6710"/>
        <w:gridCol w:w="1665"/>
      </w:tblGrid>
      <w:tr w:rsidR="007841BE" w:rsidRPr="00F07A76" w:rsidTr="00123069">
        <w:trPr>
          <w:jc w:val="center"/>
        </w:trPr>
        <w:tc>
          <w:tcPr>
            <w:tcW w:w="502" w:type="dxa"/>
            <w:shd w:val="clear" w:color="auto" w:fill="D9D9D9"/>
            <w:tcMar>
              <w:top w:w="80" w:type="dxa"/>
              <w:left w:w="80" w:type="dxa"/>
              <w:bottom w:w="80" w:type="dxa"/>
              <w:right w:w="80" w:type="dxa"/>
            </w:tcMar>
            <w:vAlign w:val="center"/>
          </w:tcPr>
          <w:p w:rsidR="007841BE" w:rsidRPr="00F07A76" w:rsidRDefault="00C120F7">
            <w:pPr>
              <w:jc w:val="center"/>
              <w:rPr>
                <w:rFonts w:cs="Times New Roman"/>
                <w:sz w:val="24"/>
                <w:szCs w:val="24"/>
              </w:rPr>
            </w:pPr>
            <w:r>
              <w:rPr>
                <w:b/>
                <w:sz w:val="24"/>
                <w:szCs w:val="24"/>
              </w:rPr>
              <w:t>III</w:t>
            </w:r>
          </w:p>
        </w:tc>
        <w:tc>
          <w:tcPr>
            <w:tcW w:w="9067" w:type="dxa"/>
            <w:gridSpan w:val="3"/>
            <w:shd w:val="clear" w:color="auto" w:fill="D9D9D9"/>
            <w:tcMar>
              <w:top w:w="80" w:type="dxa"/>
              <w:left w:w="80" w:type="dxa"/>
              <w:bottom w:w="80" w:type="dxa"/>
              <w:right w:w="80" w:type="dxa"/>
            </w:tcMar>
            <w:vAlign w:val="center"/>
          </w:tcPr>
          <w:p w:rsidR="007841BE" w:rsidRPr="00F07A76" w:rsidRDefault="00C120F7">
            <w:pPr>
              <w:rPr>
                <w:rFonts w:cs="Times New Roman"/>
                <w:sz w:val="24"/>
                <w:szCs w:val="24"/>
              </w:rPr>
            </w:pPr>
            <w:r>
              <w:rPr>
                <w:b/>
                <w:sz w:val="24"/>
                <w:szCs w:val="24"/>
              </w:rPr>
              <w:t>PLANUL FINANCIAR DE ACHIZIŢIE A ECHIPAMENTULUI</w:t>
            </w:r>
          </w:p>
        </w:tc>
      </w:tr>
      <w:tr w:rsidR="007841BE" w:rsidRPr="00F07A76" w:rsidTr="00123069">
        <w:trPr>
          <w:jc w:val="center"/>
        </w:trPr>
        <w:tc>
          <w:tcPr>
            <w:tcW w:w="865" w:type="dxa"/>
            <w:gridSpan w:val="2"/>
            <w:shd w:val="clear" w:color="auto" w:fill="D9D9D9"/>
            <w:tcMar>
              <w:top w:w="60" w:type="dxa"/>
              <w:left w:w="80" w:type="dxa"/>
              <w:bottom w:w="60" w:type="dxa"/>
              <w:right w:w="80" w:type="dxa"/>
            </w:tcMar>
          </w:tcPr>
          <w:p w:rsidR="007841BE" w:rsidRPr="00F07A76" w:rsidRDefault="00C120F7">
            <w:pPr>
              <w:rPr>
                <w:rFonts w:cs="Times New Roman"/>
                <w:sz w:val="24"/>
                <w:szCs w:val="24"/>
              </w:rPr>
            </w:pPr>
            <w:r>
              <w:rPr>
                <w:b/>
                <w:sz w:val="24"/>
                <w:szCs w:val="24"/>
              </w:rPr>
              <w:t>А</w:t>
            </w:r>
          </w:p>
        </w:tc>
        <w:tc>
          <w:tcPr>
            <w:tcW w:w="7020" w:type="dxa"/>
            <w:shd w:val="clear" w:color="auto" w:fill="D9D9D9"/>
            <w:tcMar>
              <w:top w:w="60" w:type="dxa"/>
              <w:left w:w="80" w:type="dxa"/>
              <w:bottom w:w="60" w:type="dxa"/>
              <w:right w:w="80" w:type="dxa"/>
            </w:tcMar>
          </w:tcPr>
          <w:p w:rsidR="007841BE" w:rsidRPr="00F07A76" w:rsidRDefault="00C120F7">
            <w:pPr>
              <w:rPr>
                <w:rFonts w:cs="Times New Roman"/>
                <w:sz w:val="24"/>
                <w:szCs w:val="24"/>
              </w:rPr>
            </w:pPr>
            <w:r>
              <w:rPr>
                <w:b/>
                <w:sz w:val="24"/>
                <w:szCs w:val="24"/>
              </w:rPr>
              <w:t>VENITURILE PLANIFICATE</w:t>
            </w:r>
          </w:p>
        </w:tc>
        <w:tc>
          <w:tcPr>
            <w:tcW w:w="1687" w:type="dxa"/>
            <w:shd w:val="clear" w:color="auto" w:fill="D9D9D9"/>
            <w:tcMar>
              <w:top w:w="60" w:type="dxa"/>
              <w:left w:w="80" w:type="dxa"/>
              <w:bottom w:w="60" w:type="dxa"/>
              <w:right w:w="80" w:type="dxa"/>
            </w:tcMar>
          </w:tcPr>
          <w:p w:rsidR="007841BE" w:rsidRPr="00F07A76" w:rsidRDefault="00C120F7">
            <w:pPr>
              <w:rPr>
                <w:rFonts w:cs="Times New Roman"/>
                <w:sz w:val="24"/>
                <w:szCs w:val="24"/>
              </w:rPr>
            </w:pPr>
            <w:r>
              <w:rPr>
                <w:b/>
                <w:sz w:val="24"/>
                <w:szCs w:val="24"/>
              </w:rPr>
              <w:t>Cuantumul în dinari</w:t>
            </w:r>
          </w:p>
        </w:tc>
      </w:tr>
      <w:tr w:rsidR="007841BE" w:rsidRPr="00F07A76" w:rsidTr="00123069">
        <w:trPr>
          <w:jc w:val="center"/>
        </w:trPr>
        <w:tc>
          <w:tcPr>
            <w:tcW w:w="865" w:type="dxa"/>
            <w:gridSpan w:val="2"/>
            <w:tcMar>
              <w:top w:w="60" w:type="dxa"/>
              <w:left w:w="80" w:type="dxa"/>
              <w:bottom w:w="60" w:type="dxa"/>
              <w:right w:w="80" w:type="dxa"/>
            </w:tcMar>
          </w:tcPr>
          <w:p w:rsidR="007841BE" w:rsidRPr="00F07A76" w:rsidRDefault="00C120F7">
            <w:pPr>
              <w:rPr>
                <w:rFonts w:cs="Times New Roman"/>
                <w:sz w:val="24"/>
                <w:szCs w:val="24"/>
              </w:rPr>
            </w:pPr>
            <w:r>
              <w:rPr>
                <w:sz w:val="24"/>
                <w:szCs w:val="24"/>
              </w:rPr>
              <w:t>1.</w:t>
            </w:r>
          </w:p>
        </w:tc>
        <w:tc>
          <w:tcPr>
            <w:tcW w:w="7020" w:type="dxa"/>
            <w:tcMar>
              <w:top w:w="60" w:type="dxa"/>
              <w:left w:w="80" w:type="dxa"/>
              <w:bottom w:w="60" w:type="dxa"/>
              <w:right w:w="80" w:type="dxa"/>
            </w:tcMar>
          </w:tcPr>
          <w:p w:rsidR="007841BE" w:rsidRPr="00F07A76" w:rsidRDefault="00C120F7">
            <w:pPr>
              <w:rPr>
                <w:rFonts w:cs="Times New Roman"/>
                <w:sz w:val="24"/>
                <w:szCs w:val="24"/>
              </w:rPr>
            </w:pPr>
            <w:r>
              <w:rPr>
                <w:sz w:val="24"/>
                <w:szCs w:val="24"/>
              </w:rPr>
              <w:t>P.A. VOIVODINA – SECRETARIATUL PROVINCIAL PENTRU EDUCAŢIE, REGLEMENTĂRI, ADMINISTRAŢIE ŞI MINORITĂŢILE NAŢIONALE– COMUNITĂŢILE NAŢIONALE</w:t>
            </w:r>
          </w:p>
        </w:tc>
        <w:tc>
          <w:tcPr>
            <w:tcW w:w="1687"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123069">
        <w:trPr>
          <w:jc w:val="center"/>
        </w:trPr>
        <w:tc>
          <w:tcPr>
            <w:tcW w:w="865" w:type="dxa"/>
            <w:gridSpan w:val="2"/>
            <w:tcMar>
              <w:top w:w="60" w:type="dxa"/>
              <w:left w:w="80" w:type="dxa"/>
              <w:bottom w:w="60" w:type="dxa"/>
              <w:right w:w="80" w:type="dxa"/>
            </w:tcMar>
          </w:tcPr>
          <w:p w:rsidR="007841BE" w:rsidRPr="00F07A76" w:rsidRDefault="00C120F7">
            <w:pPr>
              <w:rPr>
                <w:rFonts w:cs="Times New Roman"/>
                <w:sz w:val="24"/>
                <w:szCs w:val="24"/>
              </w:rPr>
            </w:pPr>
            <w:r>
              <w:rPr>
                <w:sz w:val="24"/>
                <w:szCs w:val="24"/>
              </w:rPr>
              <w:lastRenderedPageBreak/>
              <w:t>2.</w:t>
            </w:r>
          </w:p>
        </w:tc>
        <w:tc>
          <w:tcPr>
            <w:tcW w:w="7020" w:type="dxa"/>
            <w:tcMar>
              <w:top w:w="60" w:type="dxa"/>
              <w:left w:w="80" w:type="dxa"/>
              <w:bottom w:w="60" w:type="dxa"/>
              <w:right w:w="80" w:type="dxa"/>
            </w:tcMar>
          </w:tcPr>
          <w:p w:rsidR="007841BE" w:rsidRPr="00F07A76" w:rsidRDefault="00C120F7">
            <w:pPr>
              <w:rPr>
                <w:rFonts w:cs="Times New Roman"/>
                <w:sz w:val="24"/>
                <w:szCs w:val="24"/>
              </w:rPr>
            </w:pPr>
            <w:r>
              <w:rPr>
                <w:sz w:val="24"/>
                <w:szCs w:val="24"/>
              </w:rPr>
              <w:t>ALTE SURSE DE FINANŢARE</w:t>
            </w:r>
          </w:p>
        </w:tc>
        <w:tc>
          <w:tcPr>
            <w:tcW w:w="1687"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123069">
        <w:trPr>
          <w:jc w:val="center"/>
        </w:trPr>
        <w:tc>
          <w:tcPr>
            <w:tcW w:w="865" w:type="dxa"/>
            <w:gridSpan w:val="2"/>
            <w:tcMar>
              <w:top w:w="60" w:type="dxa"/>
              <w:left w:w="80" w:type="dxa"/>
              <w:bottom w:w="60" w:type="dxa"/>
              <w:right w:w="80" w:type="dxa"/>
            </w:tcMar>
          </w:tcPr>
          <w:p w:rsidR="007841BE" w:rsidRPr="00F07A76" w:rsidRDefault="00C120F7">
            <w:pPr>
              <w:rPr>
                <w:rFonts w:cs="Times New Roman"/>
                <w:sz w:val="24"/>
                <w:szCs w:val="24"/>
              </w:rPr>
            </w:pPr>
            <w:r>
              <w:rPr>
                <w:sz w:val="24"/>
                <w:szCs w:val="24"/>
              </w:rPr>
              <w:t>VENITURILE TOTALE:</w:t>
            </w:r>
          </w:p>
        </w:tc>
        <w:tc>
          <w:tcPr>
            <w:tcW w:w="7020" w:type="dxa"/>
            <w:tcMar>
              <w:top w:w="60" w:type="dxa"/>
              <w:left w:w="80" w:type="dxa"/>
              <w:bottom w:w="60" w:type="dxa"/>
              <w:right w:w="80" w:type="dxa"/>
            </w:tcMar>
          </w:tcPr>
          <w:p w:rsidR="007841BE" w:rsidRPr="00F07A76" w:rsidRDefault="007841BE">
            <w:pPr>
              <w:rPr>
                <w:rFonts w:cs="Times New Roman"/>
                <w:sz w:val="24"/>
                <w:szCs w:val="24"/>
              </w:rPr>
            </w:pPr>
          </w:p>
        </w:tc>
        <w:tc>
          <w:tcPr>
            <w:tcW w:w="1687" w:type="dxa"/>
            <w:tcMar>
              <w:top w:w="60" w:type="dxa"/>
              <w:left w:w="80" w:type="dxa"/>
              <w:bottom w:w="60" w:type="dxa"/>
              <w:right w:w="80" w:type="dxa"/>
            </w:tcMar>
          </w:tcPr>
          <w:p w:rsidR="007841BE" w:rsidRPr="00F07A76" w:rsidRDefault="007841BE">
            <w:pPr>
              <w:rPr>
                <w:rFonts w:cs="Times New Roman"/>
                <w:sz w:val="24"/>
                <w:szCs w:val="24"/>
              </w:rPr>
            </w:pPr>
          </w:p>
        </w:tc>
      </w:tr>
    </w:tbl>
    <w:p w:rsidR="007841BE" w:rsidRPr="00F07A76" w:rsidRDefault="007841BE">
      <w:pPr>
        <w:rPr>
          <w:rFont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770"/>
        <w:gridCol w:w="1240"/>
        <w:gridCol w:w="2470"/>
      </w:tblGrid>
      <w:tr w:rsidR="007841BE" w:rsidRPr="00F07A76" w:rsidTr="00481002">
        <w:trPr>
          <w:jc w:val="center"/>
        </w:trPr>
        <w:tc>
          <w:tcPr>
            <w:tcW w:w="2491" w:type="dxa"/>
            <w:shd w:val="clear" w:color="auto" w:fill="D9D9D9"/>
            <w:tcMar>
              <w:top w:w="60" w:type="dxa"/>
              <w:left w:w="80" w:type="dxa"/>
              <w:bottom w:w="60" w:type="dxa"/>
              <w:right w:w="80" w:type="dxa"/>
            </w:tcMar>
          </w:tcPr>
          <w:p w:rsidR="007841BE" w:rsidRPr="00F07A76" w:rsidRDefault="00C120F7">
            <w:pPr>
              <w:rPr>
                <w:rFonts w:cs="Times New Roman"/>
                <w:sz w:val="24"/>
                <w:szCs w:val="24"/>
              </w:rPr>
            </w:pPr>
            <w:r>
              <w:rPr>
                <w:b/>
                <w:sz w:val="24"/>
                <w:szCs w:val="24"/>
              </w:rPr>
              <w:t>B</w:t>
            </w:r>
          </w:p>
        </w:tc>
        <w:tc>
          <w:tcPr>
            <w:tcW w:w="3804" w:type="dxa"/>
            <w:shd w:val="clear" w:color="auto" w:fill="D9D9D9"/>
            <w:tcMar>
              <w:top w:w="60" w:type="dxa"/>
              <w:left w:w="80" w:type="dxa"/>
              <w:bottom w:w="60" w:type="dxa"/>
              <w:right w:w="80" w:type="dxa"/>
            </w:tcMar>
          </w:tcPr>
          <w:p w:rsidR="007841BE" w:rsidRPr="00F07A76" w:rsidRDefault="00C120F7">
            <w:pPr>
              <w:rPr>
                <w:rFonts w:cs="Times New Roman"/>
                <w:sz w:val="24"/>
                <w:szCs w:val="24"/>
              </w:rPr>
            </w:pPr>
            <w:r>
              <w:rPr>
                <w:b/>
                <w:sz w:val="24"/>
                <w:szCs w:val="24"/>
              </w:rPr>
              <w:t>CHELTUIELI PLANIFICATE</w:t>
            </w:r>
          </w:p>
        </w:tc>
        <w:tc>
          <w:tcPr>
            <w:tcW w:w="1177" w:type="dxa"/>
            <w:shd w:val="clear" w:color="auto" w:fill="D9D9D9"/>
            <w:tcMar>
              <w:top w:w="60" w:type="dxa"/>
              <w:left w:w="80" w:type="dxa"/>
              <w:bottom w:w="60" w:type="dxa"/>
              <w:right w:w="80" w:type="dxa"/>
            </w:tcMar>
          </w:tcPr>
          <w:p w:rsidR="007841BE" w:rsidRPr="00F07A76" w:rsidRDefault="007841BE">
            <w:pPr>
              <w:rPr>
                <w:rFonts w:cs="Times New Roman"/>
                <w:sz w:val="24"/>
                <w:szCs w:val="24"/>
              </w:rPr>
            </w:pPr>
          </w:p>
        </w:tc>
        <w:tc>
          <w:tcPr>
            <w:tcW w:w="2490" w:type="dxa"/>
            <w:shd w:val="clear" w:color="auto" w:fill="D9D9D9"/>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B654E4">
        <w:trPr>
          <w:jc w:val="center"/>
        </w:trPr>
        <w:tc>
          <w:tcPr>
            <w:tcW w:w="2491" w:type="dxa"/>
            <w:shd w:val="clear" w:color="auto" w:fill="EFEFEF"/>
            <w:tcMar>
              <w:top w:w="60" w:type="dxa"/>
              <w:left w:w="80" w:type="dxa"/>
              <w:bottom w:w="60" w:type="dxa"/>
              <w:right w:w="80" w:type="dxa"/>
            </w:tcMar>
            <w:vAlign w:val="center"/>
          </w:tcPr>
          <w:p w:rsidR="007841BE" w:rsidRPr="00F07A76" w:rsidRDefault="00C120F7" w:rsidP="00B654E4">
            <w:pPr>
              <w:jc w:val="center"/>
              <w:rPr>
                <w:rFonts w:cs="Times New Roman"/>
                <w:sz w:val="24"/>
                <w:szCs w:val="24"/>
              </w:rPr>
            </w:pPr>
            <w:r>
              <w:rPr>
                <w:b/>
                <w:sz w:val="24"/>
                <w:szCs w:val="24"/>
              </w:rPr>
              <w:t>Numărul curent/prioritatea</w:t>
            </w:r>
          </w:p>
        </w:tc>
        <w:tc>
          <w:tcPr>
            <w:tcW w:w="3804" w:type="dxa"/>
            <w:shd w:val="clear" w:color="auto" w:fill="EFEFEF"/>
            <w:tcMar>
              <w:top w:w="60" w:type="dxa"/>
              <w:left w:w="80" w:type="dxa"/>
              <w:bottom w:w="60" w:type="dxa"/>
              <w:right w:w="80" w:type="dxa"/>
            </w:tcMar>
            <w:vAlign w:val="center"/>
          </w:tcPr>
          <w:p w:rsidR="007841BE" w:rsidRPr="00F07A76" w:rsidRDefault="00C120F7" w:rsidP="00B654E4">
            <w:pPr>
              <w:jc w:val="center"/>
              <w:rPr>
                <w:rFonts w:cs="Times New Roman"/>
                <w:sz w:val="24"/>
                <w:szCs w:val="24"/>
              </w:rPr>
            </w:pPr>
            <w:r>
              <w:rPr>
                <w:b/>
                <w:sz w:val="24"/>
                <w:szCs w:val="24"/>
              </w:rPr>
              <w:t>Denumirea echipamentului</w:t>
            </w:r>
          </w:p>
        </w:tc>
        <w:tc>
          <w:tcPr>
            <w:tcW w:w="1177" w:type="dxa"/>
            <w:shd w:val="clear" w:color="auto" w:fill="EFEFEF"/>
            <w:tcMar>
              <w:top w:w="60" w:type="dxa"/>
              <w:left w:w="80" w:type="dxa"/>
              <w:bottom w:w="60" w:type="dxa"/>
              <w:right w:w="80" w:type="dxa"/>
            </w:tcMar>
            <w:vAlign w:val="center"/>
          </w:tcPr>
          <w:p w:rsidR="007841BE" w:rsidRPr="00F07A76" w:rsidRDefault="00123069" w:rsidP="00B654E4">
            <w:pPr>
              <w:jc w:val="center"/>
              <w:rPr>
                <w:rFonts w:cs="Times New Roman"/>
                <w:sz w:val="24"/>
                <w:szCs w:val="24"/>
              </w:rPr>
            </w:pPr>
            <w:r>
              <w:rPr>
                <w:b/>
                <w:sz w:val="24"/>
                <w:szCs w:val="24"/>
              </w:rPr>
              <w:t>Cantitatea</w:t>
            </w:r>
          </w:p>
        </w:tc>
        <w:tc>
          <w:tcPr>
            <w:tcW w:w="2490" w:type="dxa"/>
            <w:shd w:val="clear" w:color="auto" w:fill="EFEFEF"/>
            <w:tcMar>
              <w:top w:w="60" w:type="dxa"/>
              <w:left w:w="80" w:type="dxa"/>
              <w:bottom w:w="60" w:type="dxa"/>
              <w:right w:w="80" w:type="dxa"/>
            </w:tcMar>
            <w:vAlign w:val="center"/>
          </w:tcPr>
          <w:p w:rsidR="007841BE" w:rsidRPr="00F07A76" w:rsidRDefault="00C120F7" w:rsidP="00B654E4">
            <w:pPr>
              <w:jc w:val="center"/>
              <w:rPr>
                <w:rFonts w:cs="Times New Roman"/>
                <w:sz w:val="24"/>
                <w:szCs w:val="24"/>
              </w:rPr>
            </w:pPr>
            <w:r>
              <w:rPr>
                <w:b/>
                <w:sz w:val="24"/>
                <w:szCs w:val="24"/>
              </w:rPr>
              <w:t>Cuantumul în dinari</w:t>
            </w: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7841BE">
            <w:pPr>
              <w:rPr>
                <w:rFonts w:cs="Times New Roman"/>
                <w:sz w:val="24"/>
                <w:szCs w:val="24"/>
              </w:rPr>
            </w:pP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r w:rsidR="007841BE" w:rsidRPr="00F07A76" w:rsidTr="00481002">
        <w:trPr>
          <w:jc w:val="center"/>
        </w:trPr>
        <w:tc>
          <w:tcPr>
            <w:tcW w:w="2491" w:type="dxa"/>
            <w:tcMar>
              <w:top w:w="60" w:type="dxa"/>
              <w:left w:w="80" w:type="dxa"/>
              <w:bottom w:w="60" w:type="dxa"/>
              <w:right w:w="80" w:type="dxa"/>
            </w:tcMar>
          </w:tcPr>
          <w:p w:rsidR="007841BE" w:rsidRPr="00F07A76" w:rsidRDefault="00C120F7">
            <w:pPr>
              <w:rPr>
                <w:rFonts w:cs="Times New Roman"/>
                <w:sz w:val="24"/>
                <w:szCs w:val="24"/>
              </w:rPr>
            </w:pPr>
            <w:r>
              <w:rPr>
                <w:sz w:val="24"/>
                <w:szCs w:val="24"/>
              </w:rPr>
              <w:t>CHELTUIELI TOTALE:</w:t>
            </w:r>
          </w:p>
        </w:tc>
        <w:tc>
          <w:tcPr>
            <w:tcW w:w="3804" w:type="dxa"/>
            <w:tcMar>
              <w:top w:w="60" w:type="dxa"/>
              <w:left w:w="80" w:type="dxa"/>
              <w:bottom w:w="60" w:type="dxa"/>
              <w:right w:w="80" w:type="dxa"/>
            </w:tcMar>
          </w:tcPr>
          <w:p w:rsidR="007841BE" w:rsidRPr="00F07A76" w:rsidRDefault="007841BE">
            <w:pPr>
              <w:rPr>
                <w:rFonts w:cs="Times New Roman"/>
                <w:sz w:val="24"/>
                <w:szCs w:val="24"/>
              </w:rPr>
            </w:pPr>
          </w:p>
        </w:tc>
        <w:tc>
          <w:tcPr>
            <w:tcW w:w="1177" w:type="dxa"/>
            <w:tcMar>
              <w:top w:w="60" w:type="dxa"/>
              <w:left w:w="80" w:type="dxa"/>
              <w:bottom w:w="60" w:type="dxa"/>
              <w:right w:w="80" w:type="dxa"/>
            </w:tcMar>
          </w:tcPr>
          <w:p w:rsidR="007841BE" w:rsidRPr="00F07A76" w:rsidRDefault="007841BE">
            <w:pPr>
              <w:rPr>
                <w:rFonts w:cs="Times New Roman"/>
                <w:sz w:val="24"/>
                <w:szCs w:val="24"/>
              </w:rPr>
            </w:pPr>
          </w:p>
        </w:tc>
        <w:tc>
          <w:tcPr>
            <w:tcW w:w="2490" w:type="dxa"/>
            <w:tcMar>
              <w:top w:w="60" w:type="dxa"/>
              <w:left w:w="80" w:type="dxa"/>
              <w:bottom w:w="60" w:type="dxa"/>
              <w:right w:w="80" w:type="dxa"/>
            </w:tcMar>
          </w:tcPr>
          <w:p w:rsidR="007841BE" w:rsidRPr="00F07A76" w:rsidRDefault="007841BE">
            <w:pPr>
              <w:rPr>
                <w:rFonts w:cs="Times New Roman"/>
                <w:sz w:val="24"/>
                <w:szCs w:val="24"/>
              </w:rPr>
            </w:pPr>
          </w:p>
        </w:tc>
      </w:tr>
    </w:tbl>
    <w:p w:rsidR="007841BE" w:rsidRPr="00F07A76" w:rsidRDefault="00C120F7">
      <w:pPr>
        <w:rPr>
          <w:rFonts w:cs="Times New Roman"/>
          <w:sz w:val="24"/>
          <w:szCs w:val="24"/>
        </w:rPr>
      </w:pPr>
      <w:r>
        <w:rPr>
          <w:i/>
          <w:sz w:val="24"/>
          <w:szCs w:val="24"/>
        </w:rPr>
        <w:t xml:space="preserve">Mențiune: În tabelul B trebuie dată specificarea echipamentului a cărui </w:t>
      </w:r>
      <w:proofErr w:type="spellStart"/>
      <w:r>
        <w:rPr>
          <w:i/>
          <w:sz w:val="24"/>
          <w:szCs w:val="24"/>
        </w:rPr>
        <w:t>achiziţie</w:t>
      </w:r>
      <w:proofErr w:type="spellEnd"/>
      <w:r>
        <w:rPr>
          <w:i/>
          <w:sz w:val="24"/>
          <w:szCs w:val="24"/>
        </w:rPr>
        <w:t xml:space="preserve"> se planifică din veniturile prezentate în tabelul A.</w:t>
      </w:r>
    </w:p>
    <w:p w:rsidR="007841BE" w:rsidRPr="00F07A76" w:rsidRDefault="007841BE">
      <w:pPr>
        <w:rPr>
          <w:rFonts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8957"/>
      </w:tblGrid>
      <w:tr w:rsidR="007841BE" w:rsidRPr="00F07A76" w:rsidTr="00481002">
        <w:trPr>
          <w:jc w:val="center"/>
        </w:trPr>
        <w:tc>
          <w:tcPr>
            <w:tcW w:w="680" w:type="dxa"/>
            <w:shd w:val="clear" w:color="auto" w:fill="D9D9D9"/>
            <w:tcMar>
              <w:top w:w="80" w:type="dxa"/>
              <w:left w:w="80" w:type="dxa"/>
              <w:bottom w:w="80" w:type="dxa"/>
              <w:right w:w="80" w:type="dxa"/>
            </w:tcMar>
            <w:vAlign w:val="center"/>
          </w:tcPr>
          <w:p w:rsidR="007841BE" w:rsidRPr="00F07A76" w:rsidRDefault="00C120F7">
            <w:pPr>
              <w:jc w:val="center"/>
              <w:rPr>
                <w:rFonts w:cs="Times New Roman"/>
                <w:sz w:val="24"/>
                <w:szCs w:val="24"/>
              </w:rPr>
            </w:pPr>
            <w:r>
              <w:rPr>
                <w:b/>
                <w:sz w:val="24"/>
                <w:szCs w:val="24"/>
              </w:rPr>
              <w:t>IV</w:t>
            </w:r>
          </w:p>
        </w:tc>
        <w:tc>
          <w:tcPr>
            <w:tcW w:w="8957" w:type="dxa"/>
            <w:shd w:val="clear" w:color="auto" w:fill="D9D9D9"/>
            <w:tcMar>
              <w:top w:w="80" w:type="dxa"/>
              <w:left w:w="80" w:type="dxa"/>
              <w:bottom w:w="80" w:type="dxa"/>
              <w:right w:w="80" w:type="dxa"/>
            </w:tcMar>
            <w:vAlign w:val="center"/>
          </w:tcPr>
          <w:p w:rsidR="007841BE" w:rsidRPr="00F07A76" w:rsidRDefault="00C120F7" w:rsidP="00481002">
            <w:pPr>
              <w:jc w:val="center"/>
              <w:rPr>
                <w:rFonts w:cs="Times New Roman"/>
                <w:sz w:val="24"/>
                <w:szCs w:val="24"/>
              </w:rPr>
            </w:pPr>
            <w:r>
              <w:rPr>
                <w:b/>
                <w:sz w:val="24"/>
                <w:szCs w:val="24"/>
              </w:rPr>
              <w:t>DECLARAŢIE</w:t>
            </w:r>
          </w:p>
        </w:tc>
      </w:tr>
    </w:tbl>
    <w:p w:rsidR="007841BE" w:rsidRPr="00F07A76" w:rsidRDefault="00C120F7">
      <w:pPr>
        <w:jc w:val="center"/>
        <w:rPr>
          <w:rFonts w:cs="Times New Roman"/>
          <w:sz w:val="24"/>
          <w:szCs w:val="24"/>
        </w:rPr>
      </w:pPr>
      <w:r>
        <w:rPr>
          <w:b/>
          <w:sz w:val="24"/>
          <w:szCs w:val="24"/>
        </w:rPr>
        <w:t>PRIVIND ACCEPTAREA OBLIGAȚIEI DE CĂTRE ŞCOALĂ ÎN CAZUL ÎN CARE SECRETARIATUL PROVINCIAL ESTE FINANȚATORUL/COFINANȚATORUL ACHIZIŢIEI DE ECHIPAMENT</w:t>
      </w:r>
    </w:p>
    <w:p w:rsidR="007841BE" w:rsidRPr="00F07A76" w:rsidRDefault="00C120F7">
      <w:pPr>
        <w:rPr>
          <w:rFonts w:cs="Times New Roman"/>
          <w:sz w:val="24"/>
          <w:szCs w:val="24"/>
        </w:rPr>
      </w:pPr>
      <w:r>
        <w:rPr>
          <w:sz w:val="24"/>
          <w:szCs w:val="24"/>
        </w:rPr>
        <w:lastRenderedPageBreak/>
        <w:t>Persoana responsabilă din cadrul instituției, pe propria răspundere, declară:</w:t>
      </w:r>
    </w:p>
    <w:p w:rsidR="00366226" w:rsidRPr="00F07A76" w:rsidRDefault="00366226" w:rsidP="00A512B0">
      <w:pPr>
        <w:pStyle w:val="ListNumber"/>
        <w:tabs>
          <w:tab w:val="clear" w:pos="360"/>
          <w:tab w:val="num" w:pos="720"/>
        </w:tabs>
        <w:ind w:left="720"/>
        <w:rPr>
          <w:rFonts w:cs="Times New Roman"/>
          <w:sz w:val="24"/>
          <w:szCs w:val="24"/>
        </w:rPr>
      </w:pPr>
      <w:r>
        <w:rPr>
          <w:sz w:val="24"/>
          <w:szCs w:val="24"/>
        </w:rPr>
        <w:t xml:space="preserve">Că informațiile menționate în Cerere și anexele sunt corecte, </w:t>
      </w:r>
    </w:p>
    <w:p w:rsidR="007841BE" w:rsidRPr="00F07A76" w:rsidRDefault="00123069" w:rsidP="00A512B0">
      <w:pPr>
        <w:pStyle w:val="ListNumber"/>
        <w:tabs>
          <w:tab w:val="clear" w:pos="360"/>
          <w:tab w:val="num" w:pos="720"/>
        </w:tabs>
        <w:ind w:left="720"/>
        <w:rPr>
          <w:rFonts w:cs="Times New Roman"/>
          <w:sz w:val="24"/>
          <w:szCs w:val="24"/>
        </w:rPr>
      </w:pPr>
      <w:r>
        <w:rPr>
          <w:sz w:val="24"/>
          <w:szCs w:val="24"/>
        </w:rPr>
        <w:t xml:space="preserve">că va realiza </w:t>
      </w:r>
      <w:proofErr w:type="spellStart"/>
      <w:r>
        <w:rPr>
          <w:sz w:val="24"/>
          <w:szCs w:val="24"/>
        </w:rPr>
        <w:t>achiziţia</w:t>
      </w:r>
      <w:proofErr w:type="spellEnd"/>
      <w:r>
        <w:rPr>
          <w:sz w:val="24"/>
          <w:szCs w:val="24"/>
        </w:rPr>
        <w:t xml:space="preserve"> în conformitate cu </w:t>
      </w:r>
      <w:proofErr w:type="spellStart"/>
      <w:r>
        <w:rPr>
          <w:sz w:val="24"/>
          <w:szCs w:val="24"/>
        </w:rPr>
        <w:t>dispoziţiile</w:t>
      </w:r>
      <w:proofErr w:type="spellEnd"/>
      <w:r>
        <w:rPr>
          <w:sz w:val="24"/>
          <w:szCs w:val="24"/>
        </w:rPr>
        <w:t xml:space="preserve"> Legii privind </w:t>
      </w:r>
      <w:proofErr w:type="spellStart"/>
      <w:r>
        <w:rPr>
          <w:sz w:val="24"/>
          <w:szCs w:val="24"/>
        </w:rPr>
        <w:t>achiziţiile</w:t>
      </w:r>
      <w:proofErr w:type="spellEnd"/>
      <w:r>
        <w:rPr>
          <w:sz w:val="24"/>
          <w:szCs w:val="24"/>
        </w:rPr>
        <w:t xml:space="preserve"> publice („Monitorul oficial al RS“ nr. 91/2019 și 92/2023);</w:t>
      </w:r>
    </w:p>
    <w:p w:rsidR="007841BE" w:rsidRPr="00F07A76" w:rsidRDefault="00C120F7" w:rsidP="00A512B0">
      <w:pPr>
        <w:pStyle w:val="ListNumber"/>
        <w:tabs>
          <w:tab w:val="clear" w:pos="360"/>
          <w:tab w:val="num" w:pos="720"/>
        </w:tabs>
        <w:ind w:left="720"/>
        <w:rPr>
          <w:rFonts w:cs="Times New Roman"/>
          <w:sz w:val="24"/>
          <w:szCs w:val="24"/>
        </w:rPr>
      </w:pPr>
      <w:r>
        <w:rPr>
          <w:sz w:val="24"/>
          <w:szCs w:val="24"/>
        </w:rPr>
        <w:t>că mijloacele repartizate se vor cheltui în mod legal și conform destinațiilor;</w:t>
      </w:r>
    </w:p>
    <w:p w:rsidR="007841BE" w:rsidRPr="00F07A76" w:rsidRDefault="00C120F7" w:rsidP="00A512B0">
      <w:pPr>
        <w:pStyle w:val="ListNumber"/>
        <w:tabs>
          <w:tab w:val="clear" w:pos="360"/>
          <w:tab w:val="num" w:pos="720"/>
        </w:tabs>
        <w:ind w:left="720"/>
        <w:rPr>
          <w:rFonts w:cs="Times New Roman"/>
          <w:sz w:val="24"/>
          <w:szCs w:val="24"/>
        </w:rPr>
      </w:pPr>
      <w:r>
        <w:rPr>
          <w:sz w:val="24"/>
          <w:szCs w:val="24"/>
        </w:rPr>
        <w:t>că va prezenta raportul privind folosirea mijloacelor, cel târziu în termen de 15 zile de la data stabilită pentru realizarea destinației, pentru care au fost primite mijloace, cu documentația aferentă autentificată și cu dovezile privind realizarea (</w:t>
      </w:r>
      <w:proofErr w:type="spellStart"/>
      <w:r>
        <w:rPr>
          <w:sz w:val="24"/>
          <w:szCs w:val="24"/>
        </w:rPr>
        <w:t>foto</w:t>
      </w:r>
      <w:proofErr w:type="spellEnd"/>
      <w:r>
        <w:rPr>
          <w:sz w:val="24"/>
          <w:szCs w:val="24"/>
        </w:rPr>
        <w:t>/video), în conformitatea cu concursul;</w:t>
      </w:r>
    </w:p>
    <w:p w:rsidR="007841BE" w:rsidRPr="00F07A76" w:rsidRDefault="00C120F7" w:rsidP="00A512B0">
      <w:pPr>
        <w:pStyle w:val="ListNumber"/>
        <w:tabs>
          <w:tab w:val="clear" w:pos="360"/>
          <w:tab w:val="num" w:pos="720"/>
        </w:tabs>
        <w:ind w:left="720"/>
        <w:rPr>
          <w:rFonts w:cs="Times New Roman"/>
          <w:sz w:val="24"/>
          <w:szCs w:val="24"/>
        </w:rPr>
      </w:pPr>
      <w:r>
        <w:rPr>
          <w:sz w:val="24"/>
          <w:szCs w:val="24"/>
        </w:rPr>
        <w:t xml:space="preserve">că va informa publicul că </w:t>
      </w:r>
      <w:proofErr w:type="spellStart"/>
      <w:r>
        <w:rPr>
          <w:sz w:val="24"/>
          <w:szCs w:val="24"/>
        </w:rPr>
        <w:t>achiziţia</w:t>
      </w:r>
      <w:proofErr w:type="spellEnd"/>
      <w:r>
        <w:rPr>
          <w:sz w:val="24"/>
          <w:szCs w:val="24"/>
        </w:rPr>
        <w:t xml:space="preserve"> echipamentului a fost </w:t>
      </w:r>
      <w:proofErr w:type="spellStart"/>
      <w:r>
        <w:rPr>
          <w:sz w:val="24"/>
          <w:szCs w:val="24"/>
        </w:rPr>
        <w:t>finanţată</w:t>
      </w:r>
      <w:proofErr w:type="spellEnd"/>
      <w:r>
        <w:rPr>
          <w:sz w:val="24"/>
          <w:szCs w:val="24"/>
        </w:rPr>
        <w:t>/cofinanțată de Secretariatul Provincial pentru Educație, Reglementări, Administrație și Minoritățile Naționale – Comunitățile Naționale;</w:t>
      </w:r>
    </w:p>
    <w:p w:rsidR="007841BE" w:rsidRPr="00F07A76" w:rsidRDefault="00C120F7" w:rsidP="00A512B0">
      <w:pPr>
        <w:pStyle w:val="ListNumber"/>
        <w:tabs>
          <w:tab w:val="clear" w:pos="360"/>
          <w:tab w:val="num" w:pos="720"/>
        </w:tabs>
        <w:ind w:left="720"/>
        <w:rPr>
          <w:rFonts w:cs="Times New Roman"/>
          <w:sz w:val="24"/>
          <w:szCs w:val="24"/>
        </w:rPr>
      </w:pPr>
      <w:r>
        <w:rPr>
          <w:sz w:val="24"/>
          <w:szCs w:val="24"/>
        </w:rPr>
        <w:t>că va realiza achiziția de echipament în perioada menționată în cerere și în cursul anului bugetar curent (în conformitate cu concursul).</w:t>
      </w:r>
    </w:p>
    <w:tbl>
      <w:tblPr>
        <w:tblW w:w="0" w:type="auto"/>
        <w:jc w:val="center"/>
        <w:tblLook w:val="04A0" w:firstRow="1" w:lastRow="0" w:firstColumn="1" w:lastColumn="0" w:noHBand="0" w:noVBand="1"/>
      </w:tblPr>
      <w:tblGrid>
        <w:gridCol w:w="3324"/>
        <w:gridCol w:w="3324"/>
        <w:gridCol w:w="3324"/>
      </w:tblGrid>
      <w:tr w:rsidR="007841BE" w:rsidRPr="00F07A76">
        <w:trPr>
          <w:jc w:val="center"/>
        </w:trPr>
        <w:tc>
          <w:tcPr>
            <w:tcW w:w="3324" w:type="dxa"/>
            <w:tcMar>
              <w:top w:w="60" w:type="dxa"/>
              <w:left w:w="80" w:type="dxa"/>
              <w:bottom w:w="60" w:type="dxa"/>
              <w:right w:w="80" w:type="dxa"/>
            </w:tcMar>
          </w:tcPr>
          <w:p w:rsidR="007841BE" w:rsidRPr="00F07A76" w:rsidRDefault="00C120F7">
            <w:pPr>
              <w:jc w:val="center"/>
              <w:rPr>
                <w:rFonts w:cs="Times New Roman"/>
                <w:sz w:val="24"/>
                <w:szCs w:val="24"/>
              </w:rPr>
            </w:pPr>
            <w:r>
              <w:rPr>
                <w:sz w:val="24"/>
                <w:szCs w:val="24"/>
              </w:rPr>
              <w:t>Data</w:t>
            </w:r>
          </w:p>
        </w:tc>
        <w:tc>
          <w:tcPr>
            <w:tcW w:w="3324" w:type="dxa"/>
            <w:tcMar>
              <w:top w:w="60" w:type="dxa"/>
              <w:left w:w="80" w:type="dxa"/>
              <w:bottom w:w="60" w:type="dxa"/>
              <w:right w:w="80" w:type="dxa"/>
            </w:tcMar>
          </w:tcPr>
          <w:p w:rsidR="007841BE" w:rsidRPr="00F07A76" w:rsidRDefault="00C120F7">
            <w:pPr>
              <w:jc w:val="center"/>
              <w:rPr>
                <w:rFonts w:cs="Times New Roman"/>
                <w:sz w:val="24"/>
                <w:szCs w:val="24"/>
              </w:rPr>
            </w:pPr>
            <w:r>
              <w:rPr>
                <w:sz w:val="24"/>
                <w:szCs w:val="24"/>
              </w:rPr>
              <w:t>L.S.</w:t>
            </w:r>
          </w:p>
        </w:tc>
        <w:tc>
          <w:tcPr>
            <w:tcW w:w="3324" w:type="dxa"/>
            <w:tcMar>
              <w:top w:w="60" w:type="dxa"/>
              <w:left w:w="80" w:type="dxa"/>
              <w:bottom w:w="60" w:type="dxa"/>
              <w:right w:w="80" w:type="dxa"/>
            </w:tcMar>
          </w:tcPr>
          <w:p w:rsidR="007841BE" w:rsidRPr="00F07A76" w:rsidRDefault="00C120F7">
            <w:pPr>
              <w:jc w:val="center"/>
              <w:rPr>
                <w:rFonts w:cs="Times New Roman"/>
                <w:sz w:val="24"/>
                <w:szCs w:val="24"/>
              </w:rPr>
            </w:pPr>
            <w:r>
              <w:rPr>
                <w:sz w:val="24"/>
                <w:szCs w:val="24"/>
              </w:rPr>
              <w:t>Persoana responsabilă</w:t>
            </w:r>
          </w:p>
        </w:tc>
      </w:tr>
      <w:tr w:rsidR="007841BE" w:rsidRPr="00F07A76">
        <w:trPr>
          <w:jc w:val="center"/>
        </w:trPr>
        <w:tc>
          <w:tcPr>
            <w:tcW w:w="3324" w:type="dxa"/>
            <w:tcMar>
              <w:top w:w="60" w:type="dxa"/>
              <w:left w:w="80" w:type="dxa"/>
              <w:bottom w:w="60" w:type="dxa"/>
              <w:right w:w="80" w:type="dxa"/>
            </w:tcMar>
          </w:tcPr>
          <w:p w:rsidR="007841BE" w:rsidRPr="00F07A76" w:rsidRDefault="00C120F7">
            <w:pPr>
              <w:jc w:val="center"/>
              <w:rPr>
                <w:rFonts w:cs="Times New Roman"/>
                <w:sz w:val="24"/>
                <w:szCs w:val="24"/>
              </w:rPr>
            </w:pPr>
            <w:r>
              <w:rPr>
                <w:sz w:val="24"/>
                <w:szCs w:val="24"/>
              </w:rPr>
              <w:t>______________</w:t>
            </w:r>
          </w:p>
        </w:tc>
        <w:tc>
          <w:tcPr>
            <w:tcW w:w="3324" w:type="dxa"/>
            <w:tcMar>
              <w:top w:w="60" w:type="dxa"/>
              <w:left w:w="80" w:type="dxa"/>
              <w:bottom w:w="60" w:type="dxa"/>
              <w:right w:w="80" w:type="dxa"/>
            </w:tcMar>
          </w:tcPr>
          <w:p w:rsidR="007841BE" w:rsidRPr="00F07A76" w:rsidRDefault="007841BE">
            <w:pPr>
              <w:jc w:val="center"/>
              <w:rPr>
                <w:rFonts w:cs="Times New Roman"/>
                <w:sz w:val="24"/>
                <w:szCs w:val="24"/>
              </w:rPr>
            </w:pPr>
          </w:p>
        </w:tc>
        <w:tc>
          <w:tcPr>
            <w:tcW w:w="3324" w:type="dxa"/>
            <w:tcMar>
              <w:top w:w="60" w:type="dxa"/>
              <w:left w:w="80" w:type="dxa"/>
              <w:bottom w:w="60" w:type="dxa"/>
              <w:right w:w="80" w:type="dxa"/>
            </w:tcMar>
          </w:tcPr>
          <w:p w:rsidR="007841BE" w:rsidRPr="00F07A76" w:rsidRDefault="00C120F7">
            <w:pPr>
              <w:jc w:val="center"/>
              <w:rPr>
                <w:rFonts w:cs="Times New Roman"/>
                <w:sz w:val="24"/>
                <w:szCs w:val="24"/>
              </w:rPr>
            </w:pPr>
            <w:r>
              <w:rPr>
                <w:sz w:val="24"/>
                <w:szCs w:val="24"/>
              </w:rPr>
              <w:t>______________</w:t>
            </w:r>
          </w:p>
        </w:tc>
      </w:tr>
    </w:tbl>
    <w:p w:rsidR="007841BE" w:rsidRPr="00F07A76" w:rsidRDefault="007841BE">
      <w:pPr>
        <w:rPr>
          <w:rFonts w:cs="Times New Roman"/>
          <w:sz w:val="24"/>
          <w:szCs w:val="24"/>
        </w:rPr>
      </w:pPr>
    </w:p>
    <w:tbl>
      <w:tblPr>
        <w:tblW w:w="0" w:type="auto"/>
        <w:jc w:val="center"/>
        <w:tblLook w:val="04A0" w:firstRow="1" w:lastRow="0" w:firstColumn="1" w:lastColumn="0" w:noHBand="0" w:noVBand="1"/>
      </w:tblPr>
      <w:tblGrid>
        <w:gridCol w:w="680"/>
        <w:gridCol w:w="8957"/>
      </w:tblGrid>
      <w:tr w:rsidR="007841BE" w:rsidRPr="00F07A76">
        <w:trPr>
          <w:jc w:val="center"/>
        </w:trPr>
        <w:tc>
          <w:tcPr>
            <w:tcW w:w="680" w:type="dxa"/>
            <w:shd w:val="clear" w:color="auto" w:fill="D9D9D9"/>
            <w:tcMar>
              <w:top w:w="80" w:type="dxa"/>
              <w:left w:w="80" w:type="dxa"/>
              <w:bottom w:w="80" w:type="dxa"/>
              <w:right w:w="80" w:type="dxa"/>
            </w:tcMar>
            <w:vAlign w:val="center"/>
          </w:tcPr>
          <w:p w:rsidR="007841BE" w:rsidRPr="00F07A76" w:rsidRDefault="00C120F7">
            <w:pPr>
              <w:jc w:val="center"/>
              <w:rPr>
                <w:rFonts w:cs="Times New Roman"/>
                <w:sz w:val="24"/>
                <w:szCs w:val="24"/>
              </w:rPr>
            </w:pPr>
            <w:r>
              <w:rPr>
                <w:b/>
                <w:sz w:val="24"/>
                <w:szCs w:val="24"/>
              </w:rPr>
              <w:t>V</w:t>
            </w:r>
          </w:p>
        </w:tc>
        <w:tc>
          <w:tcPr>
            <w:tcW w:w="8957" w:type="dxa"/>
            <w:shd w:val="clear" w:color="auto" w:fill="D9D9D9"/>
            <w:tcMar>
              <w:top w:w="80" w:type="dxa"/>
              <w:left w:w="80" w:type="dxa"/>
              <w:bottom w:w="80" w:type="dxa"/>
              <w:right w:w="80" w:type="dxa"/>
            </w:tcMar>
            <w:vAlign w:val="center"/>
          </w:tcPr>
          <w:p w:rsidR="007841BE" w:rsidRPr="00F07A76" w:rsidRDefault="00C120F7">
            <w:pPr>
              <w:rPr>
                <w:rFonts w:cs="Times New Roman"/>
                <w:sz w:val="24"/>
                <w:szCs w:val="24"/>
              </w:rPr>
            </w:pPr>
            <w:r>
              <w:rPr>
                <w:b/>
                <w:sz w:val="24"/>
                <w:szCs w:val="24"/>
              </w:rPr>
              <w:t>ANEXE</w:t>
            </w:r>
          </w:p>
        </w:tc>
      </w:tr>
    </w:tbl>
    <w:p w:rsidR="007841BE" w:rsidRPr="00F07A76" w:rsidRDefault="00C120F7">
      <w:pPr>
        <w:pStyle w:val="ListNumber"/>
        <w:rPr>
          <w:rFonts w:cs="Times New Roman"/>
          <w:sz w:val="24"/>
          <w:szCs w:val="24"/>
        </w:rPr>
      </w:pPr>
      <w:r>
        <w:rPr>
          <w:sz w:val="24"/>
          <w:szCs w:val="24"/>
        </w:rPr>
        <w:t xml:space="preserve">Ofertă/devizul/factura </w:t>
      </w:r>
      <w:proofErr w:type="spellStart"/>
      <w:r>
        <w:rPr>
          <w:sz w:val="24"/>
          <w:szCs w:val="24"/>
        </w:rPr>
        <w:t>proformă</w:t>
      </w:r>
      <w:proofErr w:type="spellEnd"/>
      <w:r>
        <w:rPr>
          <w:sz w:val="24"/>
          <w:szCs w:val="24"/>
        </w:rPr>
        <w:t xml:space="preserve"> neobligatorie, cu specificațiile echipamentului (denumirea, cantitatea, prețul pe unitate și prețul total).</w:t>
      </w:r>
    </w:p>
    <w:p w:rsidR="007841BE" w:rsidRPr="00F07A76" w:rsidRDefault="00C120F7">
      <w:pPr>
        <w:pStyle w:val="ListNumber"/>
        <w:rPr>
          <w:rFonts w:cs="Times New Roman"/>
          <w:sz w:val="24"/>
          <w:szCs w:val="24"/>
        </w:rPr>
      </w:pPr>
      <w:r>
        <w:rPr>
          <w:sz w:val="24"/>
          <w:szCs w:val="24"/>
        </w:rPr>
        <w:t>Actul/decizia prin care școala dovedește statutul organizatorului activităților de învățământ elementar formal pentru adulți.</w:t>
      </w:r>
    </w:p>
    <w:p w:rsidR="007841BE" w:rsidRPr="00F07A76" w:rsidRDefault="00C120F7">
      <w:pPr>
        <w:pStyle w:val="ListNumber"/>
        <w:rPr>
          <w:rFonts w:cs="Times New Roman"/>
          <w:sz w:val="24"/>
          <w:szCs w:val="24"/>
        </w:rPr>
      </w:pPr>
      <w:r>
        <w:rPr>
          <w:sz w:val="24"/>
          <w:szCs w:val="24"/>
        </w:rPr>
        <w:t>Adeverința/extrasul din evidențele numărului de participanți la programul de învățământ elementar formal pentru adulți în anii școlari 2023/2024 și 2024/2025.</w:t>
      </w:r>
    </w:p>
    <w:p w:rsidR="007841BE" w:rsidRPr="00F07A76" w:rsidRDefault="00C120F7">
      <w:pPr>
        <w:pStyle w:val="ListNumber"/>
        <w:rPr>
          <w:rFonts w:cs="Times New Roman"/>
          <w:sz w:val="24"/>
          <w:szCs w:val="24"/>
        </w:rPr>
      </w:pPr>
      <w:r>
        <w:rPr>
          <w:sz w:val="24"/>
          <w:szCs w:val="24"/>
        </w:rPr>
        <w:t>Inventarul echipamentului existent utilizat pentru  învățământul elementar formal pentru adulți și fotografiile spațiului/echipamentului (criteriul 3).</w:t>
      </w:r>
    </w:p>
    <w:p w:rsidR="007841BE" w:rsidRPr="00F07A76" w:rsidRDefault="00C120F7">
      <w:pPr>
        <w:pStyle w:val="ListNumber"/>
        <w:rPr>
          <w:rFonts w:cs="Times New Roman"/>
          <w:sz w:val="24"/>
          <w:szCs w:val="24"/>
        </w:rPr>
      </w:pPr>
      <w:r>
        <w:rPr>
          <w:sz w:val="24"/>
          <w:szCs w:val="24"/>
        </w:rPr>
        <w:t>Dovezi privind alte surse de finanțare (hotărâre, contract, scrisoare de intenție, declarația fondatorului etc.) - dacă există.</w:t>
      </w:r>
    </w:p>
    <w:p w:rsidR="007841BE" w:rsidRPr="00F07A76" w:rsidRDefault="00C120F7">
      <w:pPr>
        <w:pStyle w:val="ListNumber"/>
        <w:rPr>
          <w:rFonts w:cs="Times New Roman"/>
          <w:sz w:val="24"/>
          <w:szCs w:val="24"/>
        </w:rPr>
      </w:pPr>
      <w:r>
        <w:rPr>
          <w:sz w:val="24"/>
          <w:szCs w:val="24"/>
        </w:rPr>
        <w:t>Alte documente prevăzute în concurs și în instrucțiuni pentru prezentarea cererii (dacă este cazul).</w:t>
      </w:r>
    </w:p>
    <w:sectPr w:rsidR="007841BE" w:rsidRPr="00F07A76"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6593"/>
    <w:rsid w:val="000F1143"/>
    <w:rsid w:val="00123069"/>
    <w:rsid w:val="0015074B"/>
    <w:rsid w:val="00245C35"/>
    <w:rsid w:val="00253C69"/>
    <w:rsid w:val="0029639D"/>
    <w:rsid w:val="00326F90"/>
    <w:rsid w:val="00366226"/>
    <w:rsid w:val="00481002"/>
    <w:rsid w:val="00637B22"/>
    <w:rsid w:val="007841BE"/>
    <w:rsid w:val="00A512B0"/>
    <w:rsid w:val="00AA1D8D"/>
    <w:rsid w:val="00B47730"/>
    <w:rsid w:val="00B654E4"/>
    <w:rsid w:val="00C120F7"/>
    <w:rsid w:val="00CB0664"/>
    <w:rsid w:val="00DF0227"/>
    <w:rsid w:val="00EC189F"/>
    <w:rsid w:val="00F07A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B9CE22"/>
  <w14:defaultImageDpi w14:val="300"/>
  <w15:docId w15:val="{61E6B5E9-FE33-4775-B03F-1560BD90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78852">
      <w:bodyDiv w:val="1"/>
      <w:marLeft w:val="0"/>
      <w:marRight w:val="0"/>
      <w:marTop w:val="0"/>
      <w:marBottom w:val="0"/>
      <w:divBdr>
        <w:top w:val="none" w:sz="0" w:space="0" w:color="auto"/>
        <w:left w:val="none" w:sz="0" w:space="0" w:color="auto"/>
        <w:bottom w:val="none" w:sz="0" w:space="0" w:color="auto"/>
        <w:right w:val="none" w:sz="0" w:space="0" w:color="auto"/>
      </w:divBdr>
      <w:divsChild>
        <w:div w:id="711808447">
          <w:marLeft w:val="0"/>
          <w:marRight w:val="0"/>
          <w:marTop w:val="0"/>
          <w:marBottom w:val="0"/>
          <w:divBdr>
            <w:top w:val="none" w:sz="0" w:space="0" w:color="auto"/>
            <w:left w:val="none" w:sz="0" w:space="0" w:color="auto"/>
            <w:bottom w:val="none" w:sz="0" w:space="0" w:color="auto"/>
            <w:right w:val="none" w:sz="0" w:space="0" w:color="auto"/>
          </w:divBdr>
          <w:divsChild>
            <w:div w:id="2571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unz@vojvodin&#1072;.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F5DA4-1B06-434A-9B67-6CC3645C4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 Čoban</cp:lastModifiedBy>
  <cp:revision>15</cp:revision>
  <dcterms:created xsi:type="dcterms:W3CDTF">2025-12-29T10:03:00Z</dcterms:created>
  <dcterms:modified xsi:type="dcterms:W3CDTF">2026-03-03T14:18:00Z</dcterms:modified>
  <cp:category/>
</cp:coreProperties>
</file>