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BECF" w14:textId="64402C18" w:rsidR="00CB7209" w:rsidRPr="006067FC" w:rsidRDefault="00E90AC9" w:rsidP="0060308D">
      <w:pPr>
        <w:spacing w:after="120" w:line="240" w:lineRule="auto"/>
        <w:ind w:firstLine="720"/>
        <w:jc w:val="both"/>
        <w:rPr>
          <w:rFonts w:cs="Times New Roman"/>
          <w:szCs w:val="24"/>
        </w:rPr>
      </w:pPr>
      <w:r>
        <w:t>În baza articolului 10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14/15 și 10/17) şi art. 15, 16 şi 24 alineatul 2 din Hotărârea Adunării Provinciei privind administraţia provincială ("Buletinul oficial al P.A.V.", nr. 37/14, 54/14 - altă hotărâre, 37/16, 29/2017, 24/2019, 66/2020, 38/2021 și  22/25), secretarul provincial pentru educaţie, reglementări, administraţie şi minorităţile naţionale - comunităţile naţionale    e m i t e</w:t>
      </w:r>
    </w:p>
    <w:p w14:paraId="0CE88AF6" w14:textId="77777777" w:rsidR="007E07B3" w:rsidRPr="006067FC" w:rsidRDefault="007E07B3" w:rsidP="0060308D">
      <w:pPr>
        <w:spacing w:after="120" w:line="240" w:lineRule="auto"/>
        <w:ind w:firstLine="720"/>
        <w:jc w:val="both"/>
        <w:rPr>
          <w:rFonts w:cs="Times New Roman"/>
          <w:szCs w:val="24"/>
          <w:lang w:val="sr-Cyrl-RS"/>
        </w:rPr>
      </w:pPr>
    </w:p>
    <w:p w14:paraId="2861C6EB" w14:textId="77777777" w:rsidR="00CB7209" w:rsidRPr="006067FC" w:rsidRDefault="00E90AC9" w:rsidP="0060308D">
      <w:pPr>
        <w:spacing w:before="120" w:after="0" w:line="240" w:lineRule="auto"/>
        <w:ind w:firstLine="720"/>
        <w:jc w:val="center"/>
        <w:rPr>
          <w:rFonts w:cs="Times New Roman"/>
          <w:szCs w:val="24"/>
        </w:rPr>
      </w:pPr>
      <w:r>
        <w:rPr>
          <w:b/>
          <w:szCs w:val="24"/>
        </w:rPr>
        <w:t>REGULAMENTUL</w:t>
      </w:r>
    </w:p>
    <w:p w14:paraId="4A18F64B" w14:textId="3255DB93" w:rsidR="00CB7209" w:rsidRPr="006067FC" w:rsidRDefault="00E90AC9" w:rsidP="0060308D">
      <w:pPr>
        <w:spacing w:line="240" w:lineRule="auto"/>
        <w:ind w:firstLine="720"/>
        <w:jc w:val="center"/>
        <w:rPr>
          <w:rFonts w:cs="Times New Roman"/>
          <w:szCs w:val="24"/>
        </w:rPr>
      </w:pPr>
      <w:r>
        <w:rPr>
          <w:b/>
          <w:bCs/>
          <w:szCs w:val="24"/>
        </w:rPr>
        <w:t>PRIVIND REPARTIZAREA MIJLOACELOR BUGETARE ALE SECRETARIATULUI PROVINCIAL PENTRU EDUCAŢIE, REGLEMENTĂRI, ADMINISTRAŢIE ŞI MINORITĂŢILE NAŢIONALE- COMUNITĂŢILE NAŢIONALE PENTRU FINANŢAREA ŞI COFINANŢAREA PROIECTELOR DIN DOMENIUL RIDICĂRII CALITĂŢII PROCESULUI EDUCATIV-INSTRUCTIV AL ÎNVĂŢĂMÂNTULUI MEDIU - CHELTUIELILE DE TRANSPORT ORGANIZAT AL ELEVILOR ŞCOLILOR MEDII CU SEDIUL ÎN P.A. VOIVODINA LA TÂRGUL EDUCAŢIEI „INDICATOARE” DIN NOVI SAD PENTRU ANUL 2026</w:t>
      </w:r>
    </w:p>
    <w:p w14:paraId="3AAD7BAE" w14:textId="77777777" w:rsidR="0060308D" w:rsidRPr="006067FC" w:rsidRDefault="0060308D" w:rsidP="0060308D">
      <w:pPr>
        <w:spacing w:before="80" w:after="0" w:line="240" w:lineRule="auto"/>
        <w:ind w:firstLine="720"/>
        <w:jc w:val="both"/>
        <w:rPr>
          <w:rFonts w:cs="Times New Roman"/>
          <w:b/>
          <w:szCs w:val="24"/>
          <w:lang w:val="sr-Cyrl-RS"/>
        </w:rPr>
      </w:pPr>
    </w:p>
    <w:p w14:paraId="2C6E9349" w14:textId="77777777" w:rsidR="00CB7209" w:rsidRPr="006067FC" w:rsidRDefault="00E90AC9" w:rsidP="0060308D">
      <w:pPr>
        <w:spacing w:before="80" w:after="0" w:line="240" w:lineRule="auto"/>
        <w:ind w:firstLine="720"/>
        <w:jc w:val="center"/>
        <w:rPr>
          <w:rFonts w:cs="Times New Roman"/>
          <w:szCs w:val="24"/>
        </w:rPr>
      </w:pPr>
      <w:r>
        <w:rPr>
          <w:b/>
          <w:szCs w:val="24"/>
        </w:rPr>
        <w:t>Dispoziții generale</w:t>
      </w:r>
    </w:p>
    <w:p w14:paraId="29151F87" w14:textId="77777777" w:rsidR="00CB7209" w:rsidRPr="006067FC" w:rsidRDefault="00E90AC9" w:rsidP="0060308D">
      <w:pPr>
        <w:spacing w:after="80" w:line="240" w:lineRule="auto"/>
        <w:ind w:firstLine="720"/>
        <w:jc w:val="center"/>
        <w:rPr>
          <w:rFonts w:cs="Times New Roman"/>
          <w:b/>
          <w:szCs w:val="24"/>
        </w:rPr>
      </w:pPr>
      <w:r>
        <w:rPr>
          <w:b/>
          <w:szCs w:val="24"/>
        </w:rPr>
        <w:t>Articolul 1</w:t>
      </w:r>
    </w:p>
    <w:p w14:paraId="2A6746E0" w14:textId="77777777" w:rsidR="00E90AC9" w:rsidRPr="006067FC" w:rsidRDefault="00E90AC9" w:rsidP="0060308D">
      <w:pPr>
        <w:spacing w:after="80" w:line="240" w:lineRule="auto"/>
        <w:ind w:firstLine="720"/>
        <w:jc w:val="both"/>
        <w:rPr>
          <w:rFonts w:cs="Times New Roman"/>
          <w:szCs w:val="24"/>
          <w:lang w:val="sr-Cyrl-RS"/>
        </w:rPr>
      </w:pPr>
    </w:p>
    <w:p w14:paraId="5716C821" w14:textId="77777777" w:rsidR="00CB7209" w:rsidRPr="006067FC" w:rsidRDefault="00E90AC9" w:rsidP="0060308D">
      <w:pPr>
        <w:spacing w:after="0" w:line="240" w:lineRule="auto"/>
        <w:ind w:firstLine="720"/>
        <w:jc w:val="both"/>
        <w:rPr>
          <w:rFonts w:cs="Times New Roman"/>
          <w:szCs w:val="24"/>
        </w:rPr>
      </w:pPr>
      <w:r>
        <w:t xml:space="preserve">Prin prezentul regulament se stipulează modul, condiţiile şi criteriile pentru repartizarea mijloacelor bugetare (în continuare: Mijloacele)  pentru finanţarea şi cofinanţarea proiectelor din domeniul ridicării calităţii procesului educativ - instructiv al învăţământului mediu - cheltuielile de transport organizat al elevilor şcolilor medii cu sediul în P.A. Voivodina la </w:t>
      </w:r>
      <w:r>
        <w:rPr>
          <w:b/>
          <w:bCs/>
        </w:rPr>
        <w:t>Târgul Educaţiei</w:t>
      </w:r>
      <w:r>
        <w:t xml:space="preserve"> din Novi Sad, pentru anul 2026, în conformitate cu apropriațiile aprobate prin hotărârea privind bugetul Provinciei Autonome Voivodina în cadrul părții Secretariatului Provincial pentru Educaţie, Reglementări, Administrație, Minorităţile Naţionale- Comunităţile Naţionale (în continuare: Secretariatul Provincial).</w:t>
      </w:r>
    </w:p>
    <w:p w14:paraId="20088224" w14:textId="77777777" w:rsidR="00CB7209" w:rsidRPr="006067FC" w:rsidRDefault="00E90AC9" w:rsidP="0060308D">
      <w:pPr>
        <w:spacing w:after="120" w:line="240" w:lineRule="auto"/>
        <w:ind w:firstLine="720"/>
        <w:jc w:val="both"/>
        <w:rPr>
          <w:rFonts w:cs="Times New Roman"/>
          <w:szCs w:val="24"/>
        </w:rPr>
      </w:pPr>
      <w:r>
        <w:t>Toți termenii care se folosesc în prezentul regulament la genul gramatical masculin, subînţeleg genul natural masculin și feminin al persoanei la care se referă.</w:t>
      </w:r>
    </w:p>
    <w:p w14:paraId="017564FE" w14:textId="77777777" w:rsidR="0060308D" w:rsidRPr="006067FC" w:rsidRDefault="0060308D" w:rsidP="0060308D">
      <w:pPr>
        <w:spacing w:before="80" w:after="0" w:line="240" w:lineRule="auto"/>
        <w:ind w:firstLine="720"/>
        <w:jc w:val="both"/>
        <w:rPr>
          <w:rFonts w:cs="Times New Roman"/>
          <w:b/>
          <w:szCs w:val="24"/>
          <w:lang w:val="sr-Cyrl-RS"/>
        </w:rPr>
      </w:pPr>
    </w:p>
    <w:p w14:paraId="0FB00372" w14:textId="77777777" w:rsidR="00CB7209" w:rsidRPr="006067FC" w:rsidRDefault="00E90AC9" w:rsidP="0060308D">
      <w:pPr>
        <w:spacing w:before="80" w:after="0" w:line="240" w:lineRule="auto"/>
        <w:ind w:firstLine="720"/>
        <w:jc w:val="center"/>
        <w:rPr>
          <w:rFonts w:cs="Times New Roman"/>
          <w:szCs w:val="24"/>
        </w:rPr>
      </w:pPr>
      <w:r>
        <w:rPr>
          <w:b/>
          <w:szCs w:val="24"/>
        </w:rPr>
        <w:t>Nivelul şi modul de acordare a mijloacelor</w:t>
      </w:r>
    </w:p>
    <w:p w14:paraId="6E80F578" w14:textId="77777777" w:rsidR="00CB7209" w:rsidRPr="006067FC" w:rsidRDefault="00E90AC9" w:rsidP="0060308D">
      <w:pPr>
        <w:spacing w:after="80" w:line="240" w:lineRule="auto"/>
        <w:ind w:firstLine="720"/>
        <w:jc w:val="center"/>
        <w:rPr>
          <w:rFonts w:cs="Times New Roman"/>
          <w:b/>
          <w:szCs w:val="24"/>
        </w:rPr>
      </w:pPr>
      <w:r>
        <w:rPr>
          <w:b/>
          <w:szCs w:val="24"/>
        </w:rPr>
        <w:t>Articolul 2</w:t>
      </w:r>
    </w:p>
    <w:p w14:paraId="4E5C0796" w14:textId="787F31AF" w:rsidR="00CB7209" w:rsidRPr="006067FC" w:rsidRDefault="00E90AC9" w:rsidP="0060308D">
      <w:pPr>
        <w:spacing w:after="0" w:line="240" w:lineRule="auto"/>
        <w:ind w:firstLine="720"/>
        <w:jc w:val="both"/>
        <w:rPr>
          <w:rFonts w:cs="Times New Roman"/>
          <w:szCs w:val="24"/>
        </w:rPr>
      </w:pPr>
      <w:r>
        <w:t>Pentru realizarea activității este asigurat cuantum de 1.500.000,00 dinari.</w:t>
      </w:r>
    </w:p>
    <w:p w14:paraId="3B9BE39A" w14:textId="77777777" w:rsidR="00CB7209" w:rsidRPr="006067FC" w:rsidRDefault="00E90AC9" w:rsidP="0060308D">
      <w:pPr>
        <w:spacing w:after="0" w:line="240" w:lineRule="auto"/>
        <w:ind w:firstLine="720"/>
        <w:jc w:val="both"/>
        <w:rPr>
          <w:rFonts w:cs="Times New Roman"/>
          <w:szCs w:val="24"/>
        </w:rPr>
      </w:pPr>
      <w:r>
        <w:t>Mijloacele prevăzute la alineatul 1 din prezentul articol se vor acorda prin intermediul concursului care se publică în „Buletinul oficial al Provinciei Autonome Voivodina” şi pe pagina oficială de internet a Secretariatului, iar informația privind concursul și adresa paginii web în care a fost publicat concursul se publică cel puțin într-unul din cotidianele care se distribuie pe întregul teritoriu al Republicii Serbia..</w:t>
      </w:r>
    </w:p>
    <w:p w14:paraId="66776A2D" w14:textId="77777777" w:rsidR="00CB7209" w:rsidRPr="006067FC" w:rsidRDefault="00E90AC9" w:rsidP="0060308D">
      <w:pPr>
        <w:spacing w:after="0" w:line="240" w:lineRule="auto"/>
        <w:ind w:firstLine="720"/>
        <w:jc w:val="both"/>
        <w:rPr>
          <w:rFonts w:cs="Times New Roman"/>
          <w:szCs w:val="24"/>
        </w:rPr>
      </w:pPr>
      <w:r>
        <w:t>Concursul sau informația privind concursul public și adresa paginii web pe care este publicat concursul, pot fi publicate și în limbile minorităților naționale - comunităților naționale, care sunt în uz oficial în activitatea organelor Provinciei Autonome Voivodina.</w:t>
      </w:r>
    </w:p>
    <w:p w14:paraId="0E313B62" w14:textId="77777777" w:rsidR="00CB7209" w:rsidRPr="006067FC" w:rsidRDefault="00E90AC9" w:rsidP="0060308D">
      <w:pPr>
        <w:spacing w:after="0" w:line="240" w:lineRule="auto"/>
        <w:ind w:firstLine="720"/>
        <w:jc w:val="both"/>
        <w:rPr>
          <w:rFonts w:cs="Times New Roman"/>
          <w:szCs w:val="24"/>
        </w:rPr>
      </w:pPr>
      <w:r>
        <w:t xml:space="preserve">Concursul conţine date privind denumirea actului în baza căruia se publică concursul, nivelul mijloacelor totale prevăzute pentru repartizare conform concursului, cu privire la faptul cine poate să se prezinte la concurs şi pentru ce destinaţii, criteriile conform cărora se va face clasificarea cererilor la </w:t>
      </w:r>
      <w:r>
        <w:lastRenderedPageBreak/>
        <w:t>concurs, modul şi termenul de prezentare a cererilor la concurs, precum şi altă documentaţie prin care se dovedeşte îndeplinirea condiţiilor pentru prezentarea cererilor la concurs.</w:t>
      </w:r>
    </w:p>
    <w:p w14:paraId="11BFDBD2" w14:textId="5027A49B" w:rsidR="00CB7209" w:rsidRPr="006067FC" w:rsidRDefault="00E90AC9" w:rsidP="0060308D">
      <w:pPr>
        <w:spacing w:after="120" w:line="240" w:lineRule="auto"/>
        <w:ind w:firstLine="720"/>
        <w:jc w:val="both"/>
      </w:pPr>
      <w:r>
        <w:t>Documentaţia prezentată la concurs nu se restituie.</w:t>
      </w:r>
    </w:p>
    <w:p w14:paraId="1BE2B2B7" w14:textId="77777777" w:rsidR="007E07B3" w:rsidRPr="006067FC" w:rsidRDefault="007E07B3" w:rsidP="0060308D">
      <w:pPr>
        <w:spacing w:after="120" w:line="240" w:lineRule="auto"/>
        <w:ind w:firstLine="720"/>
        <w:jc w:val="both"/>
        <w:rPr>
          <w:rFonts w:cs="Times New Roman"/>
          <w:szCs w:val="24"/>
          <w:lang w:val="sr-Cyrl-RS"/>
        </w:rPr>
      </w:pPr>
    </w:p>
    <w:p w14:paraId="0860CA21" w14:textId="77777777" w:rsidR="00CB7209" w:rsidRPr="006067FC" w:rsidRDefault="00E90AC9" w:rsidP="0060308D">
      <w:pPr>
        <w:spacing w:before="80" w:after="0" w:line="240" w:lineRule="auto"/>
        <w:ind w:firstLine="720"/>
        <w:jc w:val="center"/>
        <w:rPr>
          <w:rFonts w:cs="Times New Roman"/>
          <w:szCs w:val="24"/>
        </w:rPr>
      </w:pPr>
      <w:r>
        <w:rPr>
          <w:b/>
          <w:szCs w:val="24"/>
        </w:rPr>
        <w:t>Drept la acordarea mijloacelor</w:t>
      </w:r>
    </w:p>
    <w:p w14:paraId="0437085E" w14:textId="77777777" w:rsidR="00CB7209" w:rsidRPr="006067FC" w:rsidRDefault="00E90AC9" w:rsidP="0060308D">
      <w:pPr>
        <w:spacing w:after="80" w:line="240" w:lineRule="auto"/>
        <w:ind w:firstLine="720"/>
        <w:jc w:val="center"/>
        <w:rPr>
          <w:rFonts w:cs="Times New Roman"/>
          <w:b/>
          <w:szCs w:val="24"/>
        </w:rPr>
      </w:pPr>
      <w:r>
        <w:rPr>
          <w:b/>
          <w:szCs w:val="24"/>
        </w:rPr>
        <w:t>Articolul 3</w:t>
      </w:r>
    </w:p>
    <w:p w14:paraId="55A23AFF" w14:textId="77777777" w:rsidR="00CB7209" w:rsidRPr="006067FC" w:rsidRDefault="00E90AC9" w:rsidP="0060308D">
      <w:pPr>
        <w:spacing w:after="0" w:line="240" w:lineRule="auto"/>
        <w:ind w:firstLine="720"/>
        <w:jc w:val="both"/>
        <w:rPr>
          <w:rFonts w:cs="Times New Roman"/>
          <w:szCs w:val="24"/>
        </w:rPr>
      </w:pPr>
      <w:r>
        <w:t>Drept la acordarea mijloacelor au instituţiile de învățământ mediu din teritoriul P.A. Voivodina al căror fondator este Republica Serbia, Provincia Autonomă sau unitatea autoguvernării locale (în continuare: beneficiarii).</w:t>
      </w:r>
    </w:p>
    <w:p w14:paraId="4BBE1B5B" w14:textId="4C6C7CB4" w:rsidR="00CB7209" w:rsidRPr="006067FC" w:rsidRDefault="00E90AC9" w:rsidP="0060308D">
      <w:pPr>
        <w:spacing w:after="120" w:line="240" w:lineRule="auto"/>
        <w:ind w:firstLine="720"/>
        <w:jc w:val="both"/>
        <w:rPr>
          <w:rFonts w:cs="Times New Roman"/>
          <w:szCs w:val="24"/>
        </w:rPr>
      </w:pPr>
      <w:r>
        <w:t>Mijloacele invocate sunt destinate pentru ridicarea calităţii procesului educativ-instructiv al învăţământului mediu – pentru cheltuielile de transport organizat al elevilor şcolilor medii cu sediul în P.A.V. la Târgul Educaţiei „Indicatoare”, care va avea loc în perioada 19 și 21 martie 2026, la Novi Sad.</w:t>
      </w:r>
    </w:p>
    <w:p w14:paraId="572C6047" w14:textId="77777777" w:rsidR="0060308D" w:rsidRPr="006067FC" w:rsidRDefault="0060308D" w:rsidP="0060308D">
      <w:pPr>
        <w:spacing w:before="80" w:after="0" w:line="240" w:lineRule="auto"/>
        <w:ind w:firstLine="720"/>
        <w:jc w:val="both"/>
        <w:rPr>
          <w:rFonts w:cs="Times New Roman"/>
          <w:b/>
          <w:szCs w:val="24"/>
          <w:lang w:val="sr-Cyrl-RS"/>
        </w:rPr>
      </w:pPr>
    </w:p>
    <w:p w14:paraId="5C76650C" w14:textId="77777777" w:rsidR="00CB7209" w:rsidRPr="006067FC" w:rsidRDefault="00E90AC9" w:rsidP="0060308D">
      <w:pPr>
        <w:spacing w:before="80" w:after="0" w:line="240" w:lineRule="auto"/>
        <w:ind w:firstLine="720"/>
        <w:jc w:val="center"/>
        <w:rPr>
          <w:rFonts w:cs="Times New Roman"/>
          <w:szCs w:val="24"/>
        </w:rPr>
      </w:pPr>
      <w:r>
        <w:rPr>
          <w:b/>
          <w:szCs w:val="24"/>
        </w:rPr>
        <w:t>Prezentarea cererilor la concurs</w:t>
      </w:r>
    </w:p>
    <w:p w14:paraId="450F74B8" w14:textId="77777777" w:rsidR="00CB7209" w:rsidRPr="006067FC" w:rsidRDefault="00E90AC9" w:rsidP="0060308D">
      <w:pPr>
        <w:spacing w:after="80" w:line="240" w:lineRule="auto"/>
        <w:ind w:firstLine="720"/>
        <w:jc w:val="center"/>
        <w:rPr>
          <w:rFonts w:cs="Times New Roman"/>
          <w:b/>
          <w:szCs w:val="24"/>
        </w:rPr>
      </w:pPr>
      <w:r>
        <w:rPr>
          <w:b/>
          <w:szCs w:val="24"/>
        </w:rPr>
        <w:t>Articolul 4</w:t>
      </w:r>
    </w:p>
    <w:p w14:paraId="28ACA3D7" w14:textId="245180D5" w:rsidR="00CB7209" w:rsidRPr="006067FC" w:rsidRDefault="00E90AC9" w:rsidP="0060308D">
      <w:pPr>
        <w:spacing w:after="0" w:line="240" w:lineRule="auto"/>
        <w:ind w:firstLine="720"/>
        <w:jc w:val="both"/>
        <w:rPr>
          <w:rFonts w:cs="Times New Roman"/>
          <w:szCs w:val="24"/>
        </w:rPr>
      </w:pPr>
      <w:r>
        <w:t>Cererea la concurs se prezintă în formă scrisă, pe formularul unic care se publică pe pagina de internet a Secretariatului într-un termen care nu poate fi mai scurt de 10 zile de la data publicării concursului.</w:t>
      </w:r>
    </w:p>
    <w:p w14:paraId="02163791" w14:textId="77777777" w:rsidR="00CB7209" w:rsidRPr="006067FC" w:rsidRDefault="00E90AC9" w:rsidP="0060308D">
      <w:pPr>
        <w:spacing w:after="0" w:line="240" w:lineRule="auto"/>
        <w:ind w:firstLine="720"/>
        <w:jc w:val="both"/>
        <w:rPr>
          <w:rFonts w:cs="Times New Roman"/>
          <w:szCs w:val="24"/>
        </w:rPr>
      </w:pPr>
      <w:r>
        <w:t>Numărul de cereri pe care le poate prezenta semnatarul cererii nu este limitat, cu excepția cazului dacă în concurs este stabilit altfel.</w:t>
      </w:r>
    </w:p>
    <w:p w14:paraId="295E5B97" w14:textId="77777777" w:rsidR="00CB7209" w:rsidRPr="006067FC" w:rsidRDefault="00E90AC9" w:rsidP="0060308D">
      <w:pPr>
        <w:spacing w:after="0" w:line="240" w:lineRule="auto"/>
        <w:ind w:firstLine="720"/>
        <w:jc w:val="both"/>
        <w:rPr>
          <w:rFonts w:cs="Times New Roman"/>
          <w:szCs w:val="24"/>
        </w:rPr>
      </w:pPr>
      <w:r>
        <w:t>Secretariatul Provincial va stabili în concurs documentaţia care se prezintă anexată cererii la concurs.</w:t>
      </w:r>
    </w:p>
    <w:p w14:paraId="23EC8641" w14:textId="77777777" w:rsidR="00CB7209" w:rsidRPr="006067FC" w:rsidRDefault="00E90AC9" w:rsidP="0060308D">
      <w:pPr>
        <w:spacing w:after="0" w:line="240" w:lineRule="auto"/>
        <w:ind w:firstLine="720"/>
        <w:jc w:val="both"/>
        <w:rPr>
          <w:rFonts w:cs="Times New Roman"/>
          <w:szCs w:val="24"/>
        </w:rPr>
      </w:pPr>
      <w:r>
        <w:t>Secretariatul își rezervă dreptul de a-i solicita semntarului cererii, după necesitate, documentație și informații suplimentare, și  dacă în termen de 8 zile, semnatarul cererii nu procedează conform cererii pentru completarea documentației, Secretariatul va considera cererea incompletă.</w:t>
      </w:r>
    </w:p>
    <w:p w14:paraId="43E7204A" w14:textId="60A4F926" w:rsidR="00CB7209" w:rsidRPr="006067FC" w:rsidRDefault="00E90AC9" w:rsidP="0060308D">
      <w:pPr>
        <w:spacing w:after="120" w:line="240" w:lineRule="auto"/>
        <w:ind w:firstLine="720"/>
        <w:jc w:val="both"/>
        <w:rPr>
          <w:rFonts w:cs="Times New Roman"/>
          <w:szCs w:val="24"/>
        </w:rPr>
      </w:pPr>
      <w:r>
        <w:t>Concursul este deschis între 26 ianuarie 2026 până la 6 februarie 2026.</w:t>
      </w:r>
    </w:p>
    <w:p w14:paraId="14CE84F6" w14:textId="77777777" w:rsidR="0060308D" w:rsidRPr="006067FC" w:rsidRDefault="0060308D" w:rsidP="0060308D">
      <w:pPr>
        <w:spacing w:before="80" w:after="0" w:line="240" w:lineRule="auto"/>
        <w:ind w:firstLine="720"/>
        <w:jc w:val="both"/>
        <w:rPr>
          <w:rFonts w:cs="Times New Roman"/>
          <w:b/>
          <w:szCs w:val="24"/>
          <w:lang w:val="sr-Cyrl-RS"/>
        </w:rPr>
      </w:pPr>
    </w:p>
    <w:p w14:paraId="51CF8F2F" w14:textId="77777777" w:rsidR="00CB7209" w:rsidRPr="006067FC" w:rsidRDefault="00E90AC9" w:rsidP="0060308D">
      <w:pPr>
        <w:spacing w:before="80" w:after="0" w:line="240" w:lineRule="auto"/>
        <w:ind w:firstLine="720"/>
        <w:jc w:val="center"/>
        <w:rPr>
          <w:rFonts w:cs="Times New Roman"/>
          <w:szCs w:val="24"/>
        </w:rPr>
      </w:pPr>
      <w:r>
        <w:rPr>
          <w:b/>
          <w:szCs w:val="24"/>
        </w:rPr>
        <w:t>Comisia pentru realizarea concursului</w:t>
      </w:r>
    </w:p>
    <w:p w14:paraId="22B4D24C" w14:textId="77777777" w:rsidR="00CB7209" w:rsidRPr="006067FC" w:rsidRDefault="00E90AC9" w:rsidP="0060308D">
      <w:pPr>
        <w:spacing w:after="80" w:line="240" w:lineRule="auto"/>
        <w:ind w:firstLine="720"/>
        <w:jc w:val="center"/>
        <w:rPr>
          <w:rFonts w:cs="Times New Roman"/>
          <w:b/>
          <w:szCs w:val="24"/>
        </w:rPr>
      </w:pPr>
      <w:r>
        <w:rPr>
          <w:b/>
          <w:szCs w:val="24"/>
        </w:rPr>
        <w:t>Articolul 5</w:t>
      </w:r>
    </w:p>
    <w:p w14:paraId="742ECFCC" w14:textId="77777777" w:rsidR="00CB7209" w:rsidRPr="006067FC" w:rsidRDefault="00E90AC9" w:rsidP="0060308D">
      <w:pPr>
        <w:spacing w:after="0" w:line="240" w:lineRule="auto"/>
        <w:ind w:firstLine="720"/>
        <w:jc w:val="both"/>
        <w:rPr>
          <w:rFonts w:cs="Times New Roman"/>
          <w:szCs w:val="24"/>
        </w:rPr>
      </w:pPr>
      <w:r>
        <w:t>Secretarul provincial competent pentru activităţile din domeniul educaţiei (în continuare: secretarul provincial) înfiinţează Comisia pentru desfăşurarea concursului.</w:t>
      </w:r>
    </w:p>
    <w:p w14:paraId="42E6C3F7" w14:textId="77777777" w:rsidR="00CB7209" w:rsidRPr="006067FC" w:rsidRDefault="00E90AC9" w:rsidP="0060308D">
      <w:pPr>
        <w:spacing w:after="0" w:line="240" w:lineRule="auto"/>
        <w:ind w:firstLine="720"/>
        <w:jc w:val="both"/>
        <w:rPr>
          <w:rFonts w:cs="Times New Roman"/>
          <w:szCs w:val="24"/>
        </w:rPr>
      </w:pPr>
      <w:r>
        <w:t>Membrii comisiei sunt obligați să semneze declarația că nu au un interes privat în legătură cu activitatea și deciderea Comisiei, respectiv cu desfășurarea concursului  (Declarația privind inexistența conflictului de interese).</w:t>
      </w:r>
    </w:p>
    <w:p w14:paraId="29F8A224" w14:textId="77777777" w:rsidR="00CB7209" w:rsidRPr="006067FC" w:rsidRDefault="00E90AC9" w:rsidP="0060308D">
      <w:pPr>
        <w:spacing w:after="0" w:line="240" w:lineRule="auto"/>
        <w:ind w:firstLine="720"/>
        <w:jc w:val="both"/>
        <w:rPr>
          <w:rFonts w:cs="Times New Roman"/>
          <w:szCs w:val="24"/>
        </w:rPr>
      </w:pPr>
      <w:r>
        <w:t>Conflict de interese există dacă un membru al comisiei sau membri ai familiei acestuia (soț sau partener extraconjugal, copil sau părinte) sunt angajați sau membri ai unui organism al beneficiarului care participă la concurs sau la oricare alt subiect juridic afiliat în orice mod cu beneficiarul respectiv, sau  raportat la acești beneficiari au un interes material sau imaterial, contrar interesului public, și anume în cazuri de legături familiale, interese economice sau un alt interes comun.</w:t>
      </w:r>
    </w:p>
    <w:p w14:paraId="4270F686" w14:textId="77777777" w:rsidR="00CB7209" w:rsidRPr="006067FC" w:rsidRDefault="00E90AC9" w:rsidP="0060308D">
      <w:pPr>
        <w:spacing w:after="0" w:line="240" w:lineRule="auto"/>
        <w:ind w:firstLine="720"/>
        <w:jc w:val="both"/>
        <w:rPr>
          <w:rFonts w:cs="Times New Roman"/>
          <w:szCs w:val="24"/>
        </w:rPr>
      </w:pPr>
      <w:r>
        <w:t>Membrul comisiei semnează o declarație înainte de a întreprinde prima acțiune legată de concurs.</w:t>
      </w:r>
    </w:p>
    <w:p w14:paraId="02AE5C68" w14:textId="77777777" w:rsidR="00CB7209" w:rsidRPr="006067FC" w:rsidRDefault="00E90AC9" w:rsidP="0060308D">
      <w:pPr>
        <w:spacing w:after="120" w:line="240" w:lineRule="auto"/>
        <w:ind w:firstLine="720"/>
        <w:jc w:val="both"/>
        <w:rPr>
          <w:rFonts w:cs="Times New Roman"/>
          <w:szCs w:val="24"/>
        </w:rPr>
      </w:pPr>
      <w:r>
        <w:t>În cazul în care află că este în conflict de interese, membrul comisiei este obligat să informeze imediat cu privire la acest fapt ceilalți membri ai Comisiei și să fie exceptat din activitatea Comisiei în continuare. Secretariatul decide asupra soluționării conflictului de interese în fiecare caz aparte, iar atunci când stabilește conflictul de interese, va numi un nou membru în comisie ca înlocuitor.</w:t>
      </w:r>
    </w:p>
    <w:p w14:paraId="761BC091" w14:textId="77777777" w:rsidR="00E90AC9" w:rsidRPr="006067FC" w:rsidRDefault="00E90AC9" w:rsidP="0060308D">
      <w:pPr>
        <w:spacing w:after="120" w:line="240" w:lineRule="auto"/>
        <w:ind w:firstLine="720"/>
        <w:jc w:val="both"/>
        <w:rPr>
          <w:rFonts w:cs="Times New Roman"/>
          <w:szCs w:val="24"/>
          <w:lang w:val="sr-Cyrl-RS"/>
        </w:rPr>
      </w:pPr>
    </w:p>
    <w:p w14:paraId="21B78320" w14:textId="77777777" w:rsidR="00C917A1" w:rsidRPr="006067FC" w:rsidRDefault="00C917A1" w:rsidP="0060308D">
      <w:pPr>
        <w:spacing w:before="80" w:after="80" w:line="240" w:lineRule="auto"/>
        <w:jc w:val="center"/>
        <w:rPr>
          <w:rFonts w:cs="Times New Roman"/>
          <w:b/>
          <w:szCs w:val="24"/>
        </w:rPr>
      </w:pPr>
      <w:r>
        <w:rPr>
          <w:b/>
          <w:szCs w:val="24"/>
        </w:rPr>
        <w:lastRenderedPageBreak/>
        <w:t>Articolul 6</w:t>
      </w:r>
    </w:p>
    <w:p w14:paraId="3D2F1CCE" w14:textId="2233CB70" w:rsidR="00C917A1" w:rsidRPr="006067FC" w:rsidRDefault="00C917A1" w:rsidP="0060308D">
      <w:pPr>
        <w:spacing w:after="0" w:line="240" w:lineRule="auto"/>
        <w:ind w:firstLine="425"/>
        <w:jc w:val="both"/>
        <w:rPr>
          <w:rFonts w:cs="Times New Roman"/>
          <w:szCs w:val="24"/>
        </w:rPr>
      </w:pPr>
      <w:r>
        <w:t>După expirarea termenului pentru prezentarea cererilor, Comisia  începe examinarea cererilor.</w:t>
      </w:r>
    </w:p>
    <w:p w14:paraId="511D1D91" w14:textId="77777777" w:rsidR="006048BD" w:rsidRPr="006067FC" w:rsidRDefault="006048BD" w:rsidP="006048BD">
      <w:pPr>
        <w:spacing w:after="0" w:line="240" w:lineRule="auto"/>
        <w:ind w:firstLine="425"/>
        <w:jc w:val="both"/>
        <w:rPr>
          <w:rFonts w:cs="Times New Roman"/>
          <w:szCs w:val="24"/>
        </w:rPr>
      </w:pPr>
      <w:r>
        <w:t>Comisia nu va lua în dezbatere cererile incomplete și sosite după timp prevăzut, cererile care nu sunt semnate sau autentificate, precum nici cele nepermise.</w:t>
      </w:r>
    </w:p>
    <w:p w14:paraId="3810497A" w14:textId="6A9F5A9B" w:rsidR="006048BD" w:rsidRPr="006067FC" w:rsidRDefault="006048BD" w:rsidP="006048BD">
      <w:pPr>
        <w:spacing w:after="0" w:line="240" w:lineRule="auto"/>
        <w:ind w:firstLine="425"/>
        <w:jc w:val="both"/>
        <w:rPr>
          <w:rFonts w:cs="Times New Roman"/>
          <w:szCs w:val="24"/>
        </w:rPr>
      </w:pPr>
      <w:r>
        <w:t>Cererile nepermise sunt:</w:t>
      </w:r>
    </w:p>
    <w:p w14:paraId="7E63D2BB" w14:textId="77777777" w:rsidR="006048BD" w:rsidRPr="006067FC" w:rsidRDefault="006048BD" w:rsidP="006048BD">
      <w:pPr>
        <w:spacing w:after="0" w:line="240" w:lineRule="auto"/>
        <w:ind w:firstLine="425"/>
        <w:jc w:val="both"/>
        <w:rPr>
          <w:rFonts w:cs="Times New Roman"/>
          <w:szCs w:val="24"/>
          <w:lang w:val="sr-Cyrl-RS"/>
        </w:rPr>
      </w:pPr>
    </w:p>
    <w:p w14:paraId="0736F94D" w14:textId="77777777" w:rsidR="00C917A1" w:rsidRPr="006067FC" w:rsidRDefault="00C917A1" w:rsidP="0060308D">
      <w:pPr>
        <w:pStyle w:val="ListBullet"/>
        <w:spacing w:after="0" w:line="240" w:lineRule="auto"/>
        <w:jc w:val="both"/>
        <w:rPr>
          <w:rFonts w:cs="Times New Roman"/>
          <w:szCs w:val="24"/>
        </w:rPr>
      </w:pPr>
      <w:r>
        <w:t>cererile depuse  de către persoanele care nu sunt autorizate și entitățile care nu sunt prevăzute în concurs;</w:t>
      </w:r>
    </w:p>
    <w:p w14:paraId="6306A57C" w14:textId="77777777" w:rsidR="00C917A1" w:rsidRPr="006067FC" w:rsidRDefault="00C917A1" w:rsidP="0060308D">
      <w:pPr>
        <w:pStyle w:val="ListBullet"/>
        <w:spacing w:after="0" w:line="240" w:lineRule="auto"/>
        <w:jc w:val="both"/>
        <w:rPr>
          <w:rFonts w:cs="Times New Roman"/>
          <w:szCs w:val="24"/>
        </w:rPr>
      </w:pPr>
      <w:r>
        <w:t>cererile care nu se referă la destinaţia prevăzută în concurs la articolul 3 alineatul 2 din prezentul regulament;</w:t>
      </w:r>
    </w:p>
    <w:p w14:paraId="2E04AC7E" w14:textId="77777777" w:rsidR="006048BD" w:rsidRPr="006067FC" w:rsidRDefault="006048BD" w:rsidP="006048BD">
      <w:pPr>
        <w:pStyle w:val="ListBullet"/>
        <w:tabs>
          <w:tab w:val="clear" w:pos="360"/>
          <w:tab w:val="num" w:pos="0"/>
        </w:tabs>
        <w:ind w:left="0" w:firstLine="720"/>
        <w:jc w:val="both"/>
        <w:rPr>
          <w:rFonts w:cs="Times New Roman"/>
          <w:szCs w:val="24"/>
        </w:rPr>
      </w:pPr>
      <w:r>
        <w:t>Cererile prin care se solicită finanțarea cheltuielilor care nu sunt direct legate cu cheltuielile transportului organizat al elevilor, precum și cererile care se referă la cheltuielile apărute din afara perioadei de realizare stabilită prin concurs.</w:t>
      </w:r>
    </w:p>
    <w:p w14:paraId="650D0115" w14:textId="77777777" w:rsidR="00C917A1" w:rsidRPr="006067FC" w:rsidRDefault="00C917A1" w:rsidP="0060308D">
      <w:pPr>
        <w:pStyle w:val="ListBullet"/>
        <w:spacing w:after="0" w:line="240" w:lineRule="auto"/>
        <w:jc w:val="both"/>
        <w:rPr>
          <w:rFonts w:cs="Times New Roman"/>
          <w:szCs w:val="24"/>
        </w:rPr>
      </w:pPr>
      <w:r>
        <w:t>cererile semnatarilor cererii care nu au depus raport privind cheltuielile și folosirea mijloacelor acordate pentru anul precedent, respectiv pentru care se stabileşte în raport că nu au cheltuit mijloacele , conform destinaţiei, precum și cererile beneficiarilor care nu au achitat obligațiile conform concursurilor anterioare ale Secretariatului în ceea ce privește prezentarea de fotografii sau - material video ca dovadă a activităților realizate;</w:t>
      </w:r>
    </w:p>
    <w:p w14:paraId="3EEF5CC5" w14:textId="77777777" w:rsidR="00C917A1" w:rsidRPr="006067FC" w:rsidRDefault="00C917A1" w:rsidP="0060308D">
      <w:pPr>
        <w:pStyle w:val="ListBullet"/>
        <w:spacing w:after="0" w:line="240" w:lineRule="auto"/>
        <w:jc w:val="both"/>
        <w:rPr>
          <w:rFonts w:cs="Times New Roman"/>
          <w:szCs w:val="24"/>
        </w:rPr>
      </w:pPr>
      <w:r>
        <w:t>cererile beneficiarilor care nu au remis raportul financiar/narativ privind realizarea programelor/proiectelor din perioada de concurs precedentă în termenele prevăzute;</w:t>
      </w:r>
    </w:p>
    <w:p w14:paraId="7FC6B8BF" w14:textId="77777777" w:rsidR="00C917A1" w:rsidRPr="006067FC" w:rsidRDefault="00C917A1" w:rsidP="0060308D">
      <w:pPr>
        <w:pStyle w:val="ListBullet"/>
        <w:spacing w:after="120" w:line="240" w:lineRule="auto"/>
        <w:jc w:val="both"/>
        <w:rPr>
          <w:rFonts w:cs="Times New Roman"/>
          <w:szCs w:val="24"/>
        </w:rPr>
      </w:pPr>
      <w:r>
        <w:t>cererile care se referă la achiziția de echipament sau întreținere a echipamentului care este în funcția realizării proiectului, precum nici alte cheltuieli capitale.</w:t>
      </w:r>
    </w:p>
    <w:p w14:paraId="55D206AB" w14:textId="77777777" w:rsidR="0060308D" w:rsidRPr="006067FC" w:rsidRDefault="0060308D" w:rsidP="0060308D">
      <w:pPr>
        <w:spacing w:before="80" w:after="0" w:line="240" w:lineRule="auto"/>
        <w:jc w:val="both"/>
        <w:rPr>
          <w:rFonts w:cs="Times New Roman"/>
          <w:b/>
          <w:szCs w:val="24"/>
          <w:lang w:val="sr-Cyrl-RS"/>
        </w:rPr>
      </w:pPr>
    </w:p>
    <w:p w14:paraId="7556A629" w14:textId="77777777" w:rsidR="00C917A1" w:rsidRPr="006067FC" w:rsidRDefault="00C917A1" w:rsidP="0060308D">
      <w:pPr>
        <w:spacing w:before="80" w:after="0" w:line="240" w:lineRule="auto"/>
        <w:jc w:val="center"/>
        <w:rPr>
          <w:rFonts w:cs="Times New Roman"/>
          <w:szCs w:val="24"/>
        </w:rPr>
      </w:pPr>
      <w:r>
        <w:rPr>
          <w:b/>
          <w:szCs w:val="24"/>
        </w:rPr>
        <w:t>Criteriile pentru acordarea mijloacelor conform concursului</w:t>
      </w:r>
    </w:p>
    <w:p w14:paraId="18315D25" w14:textId="77777777" w:rsidR="00C917A1" w:rsidRPr="006067FC" w:rsidRDefault="00C917A1" w:rsidP="0060308D">
      <w:pPr>
        <w:spacing w:after="80" w:line="240" w:lineRule="auto"/>
        <w:jc w:val="center"/>
        <w:rPr>
          <w:rFonts w:cs="Times New Roman"/>
          <w:b/>
          <w:szCs w:val="24"/>
        </w:rPr>
      </w:pPr>
      <w:r>
        <w:rPr>
          <w:b/>
          <w:szCs w:val="24"/>
        </w:rPr>
        <w:t>Articolul 7</w:t>
      </w:r>
    </w:p>
    <w:p w14:paraId="4E96ADDA" w14:textId="77777777" w:rsidR="00C917A1" w:rsidRPr="006067FC" w:rsidRDefault="00C917A1" w:rsidP="0060308D">
      <w:pPr>
        <w:jc w:val="both"/>
        <w:rPr>
          <w:rFonts w:cs="Times New Roman"/>
          <w:szCs w:val="24"/>
        </w:rPr>
      </w:pPr>
      <w:r>
        <w:t>Cererile semnatarilor, pe care Comisia le-a luat în considerare, se clasifică în baza următoarelor criterii:</w:t>
      </w:r>
    </w:p>
    <w:tbl>
      <w:tblPr>
        <w:tblStyle w:val="TableGrid"/>
        <w:tblW w:w="9311" w:type="dxa"/>
        <w:tblInd w:w="558" w:type="dxa"/>
        <w:tblLook w:val="04A0" w:firstRow="1" w:lastRow="0" w:firstColumn="1" w:lastColumn="0" w:noHBand="0" w:noVBand="1"/>
      </w:tblPr>
      <w:tblGrid>
        <w:gridCol w:w="1070"/>
        <w:gridCol w:w="7164"/>
        <w:gridCol w:w="1077"/>
      </w:tblGrid>
      <w:tr w:rsidR="006067FC" w:rsidRPr="006067FC" w14:paraId="1E431C44" w14:textId="77777777" w:rsidTr="0052645C">
        <w:tc>
          <w:tcPr>
            <w:tcW w:w="835" w:type="dxa"/>
          </w:tcPr>
          <w:p w14:paraId="059870B2" w14:textId="77777777" w:rsidR="00C917A1" w:rsidRPr="006067FC" w:rsidRDefault="00C917A1" w:rsidP="0060308D">
            <w:pPr>
              <w:jc w:val="both"/>
              <w:rPr>
                <w:rFonts w:cs="Times New Roman"/>
                <w:szCs w:val="24"/>
              </w:rPr>
            </w:pPr>
            <w:r>
              <w:t>Numărul curent</w:t>
            </w:r>
          </w:p>
        </w:tc>
        <w:tc>
          <w:tcPr>
            <w:tcW w:w="7398" w:type="dxa"/>
          </w:tcPr>
          <w:p w14:paraId="442810BD" w14:textId="77777777" w:rsidR="00C917A1" w:rsidRPr="006067FC" w:rsidRDefault="00C917A1" w:rsidP="0060308D">
            <w:pPr>
              <w:jc w:val="both"/>
              <w:rPr>
                <w:rFonts w:cs="Times New Roman"/>
                <w:szCs w:val="24"/>
              </w:rPr>
            </w:pPr>
            <w:r>
              <w:t>Criteriile</w:t>
            </w:r>
          </w:p>
        </w:tc>
        <w:tc>
          <w:tcPr>
            <w:tcW w:w="1078" w:type="dxa"/>
          </w:tcPr>
          <w:p w14:paraId="501705B7" w14:textId="77777777" w:rsidR="00C917A1" w:rsidRPr="006067FC" w:rsidRDefault="00C917A1" w:rsidP="0060308D">
            <w:pPr>
              <w:jc w:val="both"/>
              <w:rPr>
                <w:rFonts w:cs="Times New Roman"/>
                <w:szCs w:val="24"/>
              </w:rPr>
            </w:pPr>
            <w:r>
              <w:t>Punctele</w:t>
            </w:r>
          </w:p>
        </w:tc>
      </w:tr>
      <w:tr w:rsidR="006067FC" w:rsidRPr="006067FC" w14:paraId="4C33DCFF" w14:textId="77777777" w:rsidTr="0052645C">
        <w:tc>
          <w:tcPr>
            <w:tcW w:w="835" w:type="dxa"/>
          </w:tcPr>
          <w:p w14:paraId="0FA02DEE" w14:textId="77777777" w:rsidR="00C917A1" w:rsidRPr="006067FC" w:rsidRDefault="00C917A1" w:rsidP="0060308D">
            <w:pPr>
              <w:jc w:val="both"/>
              <w:rPr>
                <w:rFonts w:cs="Times New Roman"/>
                <w:szCs w:val="24"/>
              </w:rPr>
            </w:pPr>
            <w:r>
              <w:t>1</w:t>
            </w:r>
          </w:p>
        </w:tc>
        <w:tc>
          <w:tcPr>
            <w:tcW w:w="7398" w:type="dxa"/>
          </w:tcPr>
          <w:p w14:paraId="0F0EB30B" w14:textId="77777777" w:rsidR="00C917A1" w:rsidRPr="006067FC" w:rsidRDefault="00C917A1" w:rsidP="0060308D">
            <w:pPr>
              <w:jc w:val="both"/>
              <w:rPr>
                <w:rFonts w:cs="Times New Roman"/>
                <w:szCs w:val="24"/>
              </w:rPr>
            </w:pPr>
            <w:r>
              <w:t>numărul de elevi care participă la transportul organizat la Târgul Educaţiei „Indicatoare”</w:t>
            </w:r>
          </w:p>
        </w:tc>
        <w:tc>
          <w:tcPr>
            <w:tcW w:w="1078" w:type="dxa"/>
          </w:tcPr>
          <w:p w14:paraId="41F76D96" w14:textId="77777777" w:rsidR="00C917A1" w:rsidRPr="006067FC" w:rsidRDefault="00C917A1" w:rsidP="0060308D">
            <w:pPr>
              <w:jc w:val="both"/>
              <w:rPr>
                <w:rFonts w:cs="Times New Roman"/>
                <w:szCs w:val="24"/>
              </w:rPr>
            </w:pPr>
            <w:r>
              <w:t>0-40</w:t>
            </w:r>
          </w:p>
        </w:tc>
      </w:tr>
      <w:tr w:rsidR="006067FC" w:rsidRPr="006067FC" w14:paraId="6361BD85" w14:textId="77777777" w:rsidTr="0052645C">
        <w:tc>
          <w:tcPr>
            <w:tcW w:w="835" w:type="dxa"/>
          </w:tcPr>
          <w:p w14:paraId="7CB203BE" w14:textId="77777777" w:rsidR="00C917A1" w:rsidRPr="006067FC" w:rsidRDefault="00C917A1" w:rsidP="0060308D">
            <w:pPr>
              <w:jc w:val="both"/>
              <w:rPr>
                <w:rFonts w:cs="Times New Roman"/>
                <w:szCs w:val="24"/>
              </w:rPr>
            </w:pPr>
            <w:r>
              <w:t>2</w:t>
            </w:r>
          </w:p>
        </w:tc>
        <w:tc>
          <w:tcPr>
            <w:tcW w:w="7398" w:type="dxa"/>
          </w:tcPr>
          <w:p w14:paraId="54467972" w14:textId="77777777" w:rsidR="00C917A1" w:rsidRPr="006067FC" w:rsidRDefault="00C917A1" w:rsidP="0060308D">
            <w:pPr>
              <w:jc w:val="both"/>
              <w:rPr>
                <w:rFonts w:cs="Times New Roman"/>
                <w:szCs w:val="24"/>
              </w:rPr>
            </w:pPr>
            <w:r>
              <w:t>Distanța dintre sediul școlii și Novi Sad (km, într-un sens)</w:t>
            </w:r>
          </w:p>
        </w:tc>
        <w:tc>
          <w:tcPr>
            <w:tcW w:w="1078" w:type="dxa"/>
          </w:tcPr>
          <w:p w14:paraId="2EADFA22" w14:textId="77777777" w:rsidR="00C917A1" w:rsidRPr="006067FC" w:rsidRDefault="00C917A1" w:rsidP="0060308D">
            <w:pPr>
              <w:jc w:val="both"/>
              <w:rPr>
                <w:rFonts w:cs="Times New Roman"/>
                <w:szCs w:val="24"/>
              </w:rPr>
            </w:pPr>
            <w:r>
              <w:t>0-25</w:t>
            </w:r>
          </w:p>
        </w:tc>
      </w:tr>
      <w:tr w:rsidR="006067FC" w:rsidRPr="006067FC" w14:paraId="01CA51DD" w14:textId="77777777" w:rsidTr="0052645C">
        <w:tc>
          <w:tcPr>
            <w:tcW w:w="835" w:type="dxa"/>
          </w:tcPr>
          <w:p w14:paraId="37B088FC" w14:textId="77777777" w:rsidR="00C917A1" w:rsidRPr="006067FC" w:rsidRDefault="00C917A1" w:rsidP="0060308D">
            <w:pPr>
              <w:jc w:val="both"/>
              <w:rPr>
                <w:rFonts w:cs="Times New Roman"/>
                <w:szCs w:val="24"/>
              </w:rPr>
            </w:pPr>
            <w:r>
              <w:t>3</w:t>
            </w:r>
          </w:p>
        </w:tc>
        <w:tc>
          <w:tcPr>
            <w:tcW w:w="7398" w:type="dxa"/>
          </w:tcPr>
          <w:p w14:paraId="0A83F415" w14:textId="77777777" w:rsidR="00C917A1" w:rsidRPr="006067FC" w:rsidRDefault="00C917A1" w:rsidP="0060308D">
            <w:pPr>
              <w:jc w:val="both"/>
              <w:rPr>
                <w:rFonts w:cs="Times New Roman"/>
                <w:szCs w:val="24"/>
              </w:rPr>
            </w:pPr>
            <w:r>
              <w:t>Nivelul de participare financiară a semnatarului și/sau de alte surse la cheltuielile de transport</w:t>
            </w:r>
          </w:p>
        </w:tc>
        <w:tc>
          <w:tcPr>
            <w:tcW w:w="1078" w:type="dxa"/>
          </w:tcPr>
          <w:p w14:paraId="03377684" w14:textId="77777777" w:rsidR="00C917A1" w:rsidRPr="006067FC" w:rsidRDefault="00C917A1" w:rsidP="0060308D">
            <w:pPr>
              <w:jc w:val="both"/>
              <w:rPr>
                <w:rFonts w:cs="Times New Roman"/>
                <w:szCs w:val="24"/>
              </w:rPr>
            </w:pPr>
            <w:r>
              <w:t>0-25</w:t>
            </w:r>
          </w:p>
        </w:tc>
      </w:tr>
      <w:tr w:rsidR="006067FC" w:rsidRPr="006067FC" w14:paraId="4F59A713" w14:textId="77777777" w:rsidTr="0052645C">
        <w:tc>
          <w:tcPr>
            <w:tcW w:w="835" w:type="dxa"/>
          </w:tcPr>
          <w:p w14:paraId="49B34FB2" w14:textId="77777777" w:rsidR="00C917A1" w:rsidRPr="006067FC" w:rsidRDefault="00C917A1" w:rsidP="0060308D">
            <w:pPr>
              <w:jc w:val="both"/>
              <w:rPr>
                <w:rFonts w:cs="Times New Roman"/>
                <w:szCs w:val="24"/>
              </w:rPr>
            </w:pPr>
            <w:r>
              <w:t>4</w:t>
            </w:r>
          </w:p>
        </w:tc>
        <w:tc>
          <w:tcPr>
            <w:tcW w:w="7398" w:type="dxa"/>
          </w:tcPr>
          <w:p w14:paraId="7F054A47" w14:textId="77777777" w:rsidR="00C917A1" w:rsidRPr="006067FC" w:rsidRDefault="00C917A1" w:rsidP="0060308D">
            <w:pPr>
              <w:jc w:val="both"/>
              <w:rPr>
                <w:rFonts w:cs="Times New Roman"/>
                <w:szCs w:val="24"/>
              </w:rPr>
            </w:pPr>
            <w:r>
              <w:t>Semnatarul cererii nu a folosit mijloacle în baza acestui temei în anul precedent</w:t>
            </w:r>
          </w:p>
        </w:tc>
        <w:tc>
          <w:tcPr>
            <w:tcW w:w="1078" w:type="dxa"/>
          </w:tcPr>
          <w:p w14:paraId="08FF9090" w14:textId="77777777" w:rsidR="00C917A1" w:rsidRPr="006067FC" w:rsidRDefault="00C917A1" w:rsidP="0060308D">
            <w:pPr>
              <w:jc w:val="both"/>
              <w:rPr>
                <w:rFonts w:cs="Times New Roman"/>
                <w:szCs w:val="24"/>
              </w:rPr>
            </w:pPr>
            <w:r>
              <w:t>0-10</w:t>
            </w:r>
          </w:p>
        </w:tc>
      </w:tr>
    </w:tbl>
    <w:p w14:paraId="15D0EBEA" w14:textId="098C89B5" w:rsidR="0060308D" w:rsidRPr="006067FC" w:rsidRDefault="0060308D" w:rsidP="0060308D">
      <w:pPr>
        <w:spacing w:before="80" w:after="0" w:line="240" w:lineRule="auto"/>
        <w:ind w:firstLine="720"/>
        <w:jc w:val="both"/>
        <w:rPr>
          <w:rFonts w:cs="Times New Roman"/>
          <w:b/>
          <w:szCs w:val="24"/>
          <w:lang w:val="sr-Cyrl-RS"/>
        </w:rPr>
      </w:pPr>
    </w:p>
    <w:p w14:paraId="6F8B8BA4" w14:textId="5778F6D5" w:rsidR="00782063" w:rsidRPr="006067FC" w:rsidRDefault="00782063" w:rsidP="0060308D">
      <w:pPr>
        <w:spacing w:before="80" w:after="0" w:line="240" w:lineRule="auto"/>
        <w:ind w:firstLine="720"/>
        <w:jc w:val="both"/>
        <w:rPr>
          <w:rFonts w:cs="Times New Roman"/>
          <w:b/>
          <w:szCs w:val="24"/>
          <w:lang w:val="sr-Cyrl-RS"/>
        </w:rPr>
      </w:pPr>
    </w:p>
    <w:p w14:paraId="56A224B7" w14:textId="25676A6E" w:rsidR="00782063" w:rsidRPr="006067FC" w:rsidRDefault="00782063" w:rsidP="0060308D">
      <w:pPr>
        <w:spacing w:before="80" w:after="0" w:line="240" w:lineRule="auto"/>
        <w:ind w:firstLine="720"/>
        <w:jc w:val="both"/>
        <w:rPr>
          <w:rFonts w:cs="Times New Roman"/>
          <w:b/>
          <w:szCs w:val="24"/>
          <w:lang w:val="sr-Cyrl-RS"/>
        </w:rPr>
      </w:pPr>
    </w:p>
    <w:p w14:paraId="0B6AD1A9" w14:textId="77777777" w:rsidR="00782063" w:rsidRPr="006067FC" w:rsidRDefault="00782063" w:rsidP="0060308D">
      <w:pPr>
        <w:spacing w:before="80" w:after="0" w:line="240" w:lineRule="auto"/>
        <w:ind w:firstLine="720"/>
        <w:jc w:val="both"/>
        <w:rPr>
          <w:rFonts w:cs="Times New Roman"/>
          <w:b/>
          <w:szCs w:val="24"/>
          <w:lang w:val="sr-Cyrl-RS"/>
        </w:rPr>
      </w:pPr>
    </w:p>
    <w:p w14:paraId="0AF71FE4" w14:textId="77777777" w:rsidR="00CB7209" w:rsidRPr="006067FC" w:rsidRDefault="00E90AC9" w:rsidP="0060308D">
      <w:pPr>
        <w:spacing w:before="80" w:after="0" w:line="240" w:lineRule="auto"/>
        <w:ind w:firstLine="720"/>
        <w:jc w:val="center"/>
        <w:rPr>
          <w:rFonts w:cs="Times New Roman"/>
          <w:szCs w:val="24"/>
        </w:rPr>
      </w:pPr>
      <w:r>
        <w:rPr>
          <w:b/>
          <w:szCs w:val="24"/>
        </w:rPr>
        <w:t>Deciderea privind acordarea mijloacelor conform concursului</w:t>
      </w:r>
    </w:p>
    <w:p w14:paraId="458F23ED" w14:textId="77777777" w:rsidR="00CB7209" w:rsidRPr="006067FC" w:rsidRDefault="00E90AC9" w:rsidP="0060308D">
      <w:pPr>
        <w:spacing w:after="80" w:line="240" w:lineRule="auto"/>
        <w:ind w:firstLine="720"/>
        <w:jc w:val="center"/>
        <w:rPr>
          <w:rFonts w:cs="Times New Roman"/>
          <w:b/>
          <w:szCs w:val="24"/>
        </w:rPr>
      </w:pPr>
      <w:r>
        <w:rPr>
          <w:b/>
          <w:szCs w:val="24"/>
        </w:rPr>
        <w:t>Articolul 8</w:t>
      </w:r>
    </w:p>
    <w:p w14:paraId="119EC34B" w14:textId="125C877F" w:rsidR="00CB7209" w:rsidRPr="006067FC" w:rsidRDefault="00E90AC9" w:rsidP="0060308D">
      <w:pPr>
        <w:spacing w:after="0" w:line="240" w:lineRule="auto"/>
        <w:ind w:firstLine="720"/>
        <w:jc w:val="both"/>
        <w:rPr>
          <w:rFonts w:cs="Times New Roman"/>
          <w:szCs w:val="24"/>
        </w:rPr>
      </w:pPr>
      <w:r>
        <w:t>În conformitate cu criteriile definite în Concurs și Regulament, Comisia formează clasamentul cu semnatarii cererilor, cu propunerea pentru repartizarea mijloacelor asigurate prin Concurs.</w:t>
      </w:r>
    </w:p>
    <w:p w14:paraId="12B6C939" w14:textId="02C6D6E0" w:rsidR="00CB7209" w:rsidRPr="006067FC" w:rsidRDefault="00E90AC9" w:rsidP="0060308D">
      <w:pPr>
        <w:spacing w:after="120" w:line="240" w:lineRule="auto"/>
        <w:ind w:firstLine="720"/>
        <w:jc w:val="both"/>
        <w:rPr>
          <w:rFonts w:cs="Times New Roman"/>
          <w:szCs w:val="24"/>
        </w:rPr>
      </w:pPr>
      <w:r>
        <w:lastRenderedPageBreak/>
        <w:t>Comisia are obligația ca propunerea de repartizare a mijloacelor, să o întocmească în termenul care nu poate depăși 60 de zile de la data expirării termenului pentru prezentarea cererilor și împreună cu clasamentul, să o remită secretarului provincial spre decidere.</w:t>
      </w:r>
    </w:p>
    <w:p w14:paraId="0952534C" w14:textId="77777777" w:rsidR="00E90AC9" w:rsidRPr="006067FC" w:rsidRDefault="00E90AC9" w:rsidP="0060308D">
      <w:pPr>
        <w:spacing w:after="120" w:line="240" w:lineRule="auto"/>
        <w:ind w:firstLine="720"/>
        <w:jc w:val="both"/>
        <w:rPr>
          <w:rFonts w:cs="Times New Roman"/>
          <w:szCs w:val="24"/>
          <w:lang w:val="sr-Cyrl-RS"/>
        </w:rPr>
      </w:pPr>
    </w:p>
    <w:p w14:paraId="365237F1" w14:textId="77777777" w:rsidR="00CB7209" w:rsidRPr="006067FC" w:rsidRDefault="00E90AC9" w:rsidP="0060308D">
      <w:pPr>
        <w:spacing w:before="80" w:after="80" w:line="240" w:lineRule="auto"/>
        <w:ind w:firstLine="720"/>
        <w:jc w:val="center"/>
        <w:rPr>
          <w:rFonts w:cs="Times New Roman"/>
          <w:b/>
          <w:szCs w:val="24"/>
        </w:rPr>
      </w:pPr>
      <w:r>
        <w:rPr>
          <w:b/>
          <w:szCs w:val="24"/>
        </w:rPr>
        <w:t>Articolul 9</w:t>
      </w:r>
    </w:p>
    <w:p w14:paraId="22199F1D" w14:textId="212E0AA5" w:rsidR="00CB7209" w:rsidRPr="006067FC" w:rsidRDefault="00E90AC9" w:rsidP="0060308D">
      <w:pPr>
        <w:spacing w:after="0" w:line="240" w:lineRule="auto"/>
        <w:ind w:firstLine="720"/>
        <w:jc w:val="both"/>
        <w:rPr>
          <w:rFonts w:cs="Times New Roman"/>
          <w:szCs w:val="24"/>
        </w:rPr>
      </w:pPr>
      <w:r>
        <w:t>Secretarul provincial examinează propunerea Comisiei, cu clasamentul, și decide cu privire la repartizarea mijloacelor beneficiarilor prin decizie, în termen de 30 de zile de la data remiterii propunerii Comisiei pentru acordarea mijloacelor.</w:t>
      </w:r>
    </w:p>
    <w:p w14:paraId="4BF9F167" w14:textId="77777777" w:rsidR="00CB7209" w:rsidRPr="006067FC" w:rsidRDefault="00E90AC9" w:rsidP="0060308D">
      <w:pPr>
        <w:spacing w:after="0" w:line="240" w:lineRule="auto"/>
        <w:ind w:firstLine="720"/>
        <w:jc w:val="both"/>
        <w:rPr>
          <w:rFonts w:cs="Times New Roman"/>
          <w:szCs w:val="24"/>
        </w:rPr>
      </w:pPr>
      <w:r>
        <w:t>Decizia prevăzută la alineatul 1 din prezentul articol este definitivă.</w:t>
      </w:r>
    </w:p>
    <w:p w14:paraId="4EAEDC67" w14:textId="77777777" w:rsidR="00CB7209" w:rsidRPr="006067FC" w:rsidRDefault="00E90AC9" w:rsidP="0060308D">
      <w:pPr>
        <w:spacing w:after="120" w:line="240" w:lineRule="auto"/>
        <w:ind w:firstLine="720"/>
        <w:jc w:val="both"/>
        <w:rPr>
          <w:rFonts w:cs="Times New Roman"/>
          <w:szCs w:val="24"/>
        </w:rPr>
      </w:pPr>
      <w:r>
        <w:t>Decizia prevăzută la alineatul 1 al prezentului articol împreună cu prezentarea tabelară, care conţine date referitoare la repartizarea mijloacelor, se publică pe pagina de internet a Secretariatului Provincial.</w:t>
      </w:r>
    </w:p>
    <w:p w14:paraId="254A290C" w14:textId="77777777" w:rsidR="0060308D" w:rsidRPr="006067FC" w:rsidRDefault="0060308D" w:rsidP="0060308D">
      <w:pPr>
        <w:spacing w:before="80" w:after="0" w:line="240" w:lineRule="auto"/>
        <w:ind w:firstLine="720"/>
        <w:jc w:val="both"/>
        <w:rPr>
          <w:rFonts w:cs="Times New Roman"/>
          <w:b/>
          <w:szCs w:val="24"/>
          <w:lang w:val="sr-Cyrl-RS"/>
        </w:rPr>
      </w:pPr>
    </w:p>
    <w:p w14:paraId="29156BBB" w14:textId="77777777" w:rsidR="00CB7209" w:rsidRPr="006067FC" w:rsidRDefault="00E90AC9" w:rsidP="0060308D">
      <w:pPr>
        <w:spacing w:before="80" w:after="0" w:line="240" w:lineRule="auto"/>
        <w:ind w:firstLine="720"/>
        <w:jc w:val="center"/>
        <w:rPr>
          <w:rFonts w:cs="Times New Roman"/>
          <w:szCs w:val="24"/>
        </w:rPr>
      </w:pPr>
      <w:r>
        <w:rPr>
          <w:b/>
          <w:szCs w:val="24"/>
        </w:rPr>
        <w:t>Încheierea contractului</w:t>
      </w:r>
    </w:p>
    <w:p w14:paraId="35D2AB84" w14:textId="77777777" w:rsidR="00CB7209" w:rsidRPr="006067FC" w:rsidRDefault="00E90AC9" w:rsidP="0060308D">
      <w:pPr>
        <w:spacing w:after="80" w:line="240" w:lineRule="auto"/>
        <w:ind w:firstLine="720"/>
        <w:jc w:val="center"/>
        <w:rPr>
          <w:rFonts w:cs="Times New Roman"/>
          <w:b/>
          <w:szCs w:val="24"/>
        </w:rPr>
      </w:pPr>
      <w:r>
        <w:rPr>
          <w:b/>
          <w:szCs w:val="24"/>
        </w:rPr>
        <w:t>Articolul 10</w:t>
      </w:r>
    </w:p>
    <w:p w14:paraId="2E2E3670" w14:textId="77777777" w:rsidR="00CB7209" w:rsidRPr="006067FC" w:rsidRDefault="00E90AC9" w:rsidP="0060308D">
      <w:pPr>
        <w:spacing w:after="120" w:line="240" w:lineRule="auto"/>
        <w:ind w:firstLine="720"/>
        <w:jc w:val="both"/>
        <w:rPr>
          <w:rFonts w:cs="Times New Roman"/>
          <w:szCs w:val="24"/>
        </w:rPr>
      </w:pPr>
      <w:r>
        <w:t>Secretariatul Provincial preia obligaţia de repartizare a mijloacelor în baza contractului, în sensul legii care reglementează sistemul bugetar.</w:t>
      </w:r>
    </w:p>
    <w:p w14:paraId="3DEB215B" w14:textId="77777777" w:rsidR="0060308D" w:rsidRPr="006067FC" w:rsidRDefault="0060308D" w:rsidP="0060308D">
      <w:pPr>
        <w:spacing w:before="80" w:after="0" w:line="240" w:lineRule="auto"/>
        <w:ind w:firstLine="720"/>
        <w:jc w:val="both"/>
        <w:rPr>
          <w:rFonts w:cs="Times New Roman"/>
          <w:b/>
          <w:szCs w:val="24"/>
          <w:lang w:val="sr-Cyrl-RS"/>
        </w:rPr>
      </w:pPr>
    </w:p>
    <w:p w14:paraId="006B8285" w14:textId="77777777" w:rsidR="00CB7209" w:rsidRPr="006067FC" w:rsidRDefault="00E90AC9" w:rsidP="0060308D">
      <w:pPr>
        <w:spacing w:before="80" w:after="0" w:line="240" w:lineRule="auto"/>
        <w:ind w:firstLine="720"/>
        <w:jc w:val="center"/>
        <w:rPr>
          <w:rFonts w:cs="Times New Roman"/>
          <w:szCs w:val="24"/>
        </w:rPr>
      </w:pPr>
      <w:r>
        <w:rPr>
          <w:b/>
          <w:szCs w:val="24"/>
        </w:rPr>
        <w:t>Vărsarea mijloacelor acordate</w:t>
      </w:r>
    </w:p>
    <w:p w14:paraId="377ACF5B" w14:textId="77777777" w:rsidR="00CB7209" w:rsidRPr="006067FC" w:rsidRDefault="00E90AC9" w:rsidP="0060308D">
      <w:pPr>
        <w:spacing w:after="80" w:line="240" w:lineRule="auto"/>
        <w:ind w:firstLine="720"/>
        <w:jc w:val="center"/>
        <w:rPr>
          <w:rFonts w:cs="Times New Roman"/>
          <w:b/>
          <w:szCs w:val="24"/>
        </w:rPr>
      </w:pPr>
      <w:r>
        <w:rPr>
          <w:b/>
          <w:szCs w:val="24"/>
        </w:rPr>
        <w:t>Articolul 11</w:t>
      </w:r>
    </w:p>
    <w:p w14:paraId="0B5C5FE1" w14:textId="77777777" w:rsidR="00CB7209" w:rsidRPr="006067FC" w:rsidRDefault="00E90AC9" w:rsidP="0060308D">
      <w:pPr>
        <w:spacing w:after="0" w:line="240" w:lineRule="auto"/>
        <w:ind w:firstLine="720"/>
        <w:jc w:val="both"/>
        <w:rPr>
          <w:rFonts w:cs="Times New Roman"/>
          <w:szCs w:val="24"/>
        </w:rPr>
      </w:pPr>
      <w:r>
        <w:t>Vărsarea mijloacelor acordate se face în urma încheierii Contractului, și în baza deciziilor individuale privind vărsarea, în conformitate cu ritmul de afluență a mijloacelor în bugetul P.A. Voivodina.</w:t>
      </w:r>
    </w:p>
    <w:p w14:paraId="71D6E91E" w14:textId="77777777" w:rsidR="00CB7209" w:rsidRPr="006067FC" w:rsidRDefault="00E90AC9" w:rsidP="0060308D">
      <w:pPr>
        <w:spacing w:after="0" w:line="240" w:lineRule="auto"/>
        <w:ind w:firstLine="720"/>
        <w:jc w:val="both"/>
        <w:rPr>
          <w:rFonts w:cs="Times New Roman"/>
          <w:szCs w:val="24"/>
        </w:rPr>
      </w:pPr>
      <w:r>
        <w:t>Dacă beneficiarul de mijloace nu semnează contractul în termenul stabilit de Secretariat, se consideră că a renunţat la cererea prezentată.</w:t>
      </w:r>
    </w:p>
    <w:p w14:paraId="5CBA0E72" w14:textId="77777777" w:rsidR="00CB7209" w:rsidRPr="006067FC" w:rsidRDefault="00E90AC9" w:rsidP="0060308D">
      <w:pPr>
        <w:spacing w:after="120" w:line="240" w:lineRule="auto"/>
        <w:ind w:firstLine="720"/>
        <w:jc w:val="both"/>
        <w:rPr>
          <w:rFonts w:cs="Times New Roman"/>
          <w:szCs w:val="24"/>
        </w:rPr>
      </w:pPr>
      <w:r>
        <w:t>În cazul în care, din motivele asupra cărora Secretariatului nu apoate influența, mijloacele acordate nu pot fi transferate în conturile beneficiarilor de mijloace, Secretariatul are dreptul de a rezilia contractul.</w:t>
      </w:r>
    </w:p>
    <w:p w14:paraId="68C910A4" w14:textId="77777777" w:rsidR="0060308D" w:rsidRPr="006067FC" w:rsidRDefault="0060308D" w:rsidP="0060308D">
      <w:pPr>
        <w:spacing w:before="80" w:after="0" w:line="240" w:lineRule="auto"/>
        <w:ind w:firstLine="720"/>
        <w:jc w:val="both"/>
        <w:rPr>
          <w:rFonts w:cs="Times New Roman"/>
          <w:b/>
          <w:szCs w:val="24"/>
          <w:lang w:val="sr-Cyrl-RS"/>
        </w:rPr>
      </w:pPr>
    </w:p>
    <w:p w14:paraId="04904CA2" w14:textId="77777777" w:rsidR="00CB7209" w:rsidRPr="006067FC" w:rsidRDefault="00E90AC9" w:rsidP="0060308D">
      <w:pPr>
        <w:spacing w:before="80" w:after="0" w:line="240" w:lineRule="auto"/>
        <w:ind w:firstLine="720"/>
        <w:jc w:val="center"/>
        <w:rPr>
          <w:rFonts w:cs="Times New Roman"/>
          <w:szCs w:val="24"/>
        </w:rPr>
      </w:pPr>
      <w:r>
        <w:rPr>
          <w:b/>
          <w:szCs w:val="24"/>
        </w:rPr>
        <w:t>Folosirea mijloacelor acordate și obligațiile beneficiarilor de mijloace</w:t>
      </w:r>
    </w:p>
    <w:p w14:paraId="2ED8894B" w14:textId="77777777" w:rsidR="00CB7209" w:rsidRPr="006067FC" w:rsidRDefault="00E90AC9" w:rsidP="0060308D">
      <w:pPr>
        <w:spacing w:after="80" w:line="240" w:lineRule="auto"/>
        <w:ind w:firstLine="720"/>
        <w:jc w:val="center"/>
        <w:rPr>
          <w:rFonts w:cs="Times New Roman"/>
          <w:b/>
          <w:szCs w:val="24"/>
        </w:rPr>
      </w:pPr>
      <w:r>
        <w:rPr>
          <w:b/>
          <w:szCs w:val="24"/>
        </w:rPr>
        <w:t>Articolul 12</w:t>
      </w:r>
    </w:p>
    <w:p w14:paraId="5DAE9FDA" w14:textId="77777777" w:rsidR="00CB7209" w:rsidRPr="006067FC" w:rsidRDefault="00E90AC9" w:rsidP="0060308D">
      <w:pPr>
        <w:spacing w:after="0" w:line="240" w:lineRule="auto"/>
        <w:ind w:firstLine="720"/>
        <w:jc w:val="both"/>
        <w:rPr>
          <w:rFonts w:cs="Times New Roman"/>
          <w:szCs w:val="24"/>
        </w:rPr>
      </w:pPr>
      <w:r>
        <w:t>Beneficiarul este obligat ca mijloacele acordate să le folosească conform destinaţiilor şi în mod legal, iar mijloacele necheltuite să le restituie în bugetul P.A. Voivodina.</w:t>
      </w:r>
    </w:p>
    <w:p w14:paraId="0F3747F6" w14:textId="77777777" w:rsidR="00CB7209" w:rsidRPr="006067FC" w:rsidRDefault="00E90AC9" w:rsidP="0060308D">
      <w:pPr>
        <w:spacing w:after="0" w:line="240" w:lineRule="auto"/>
        <w:ind w:firstLine="720"/>
        <w:jc w:val="both"/>
        <w:rPr>
          <w:rFonts w:cs="Times New Roman"/>
          <w:szCs w:val="24"/>
        </w:rPr>
      </w:pPr>
      <w:r>
        <w:t>Beneficiarul are obligaţia de a prezenta raportul privind folosirea mijloacelor cel târziu în termen de 15 (cincisprezece) zile de la termenul stabilit pentru realizarea destinaţiei pentru care au fost repartizate mijloacele, cu documentaţia aferentă pe care au autentificat-o persoanele responsabile.</w:t>
      </w:r>
    </w:p>
    <w:p w14:paraId="56D07312" w14:textId="77777777" w:rsidR="00CB7209" w:rsidRPr="006067FC" w:rsidRDefault="00E90AC9" w:rsidP="0060308D">
      <w:pPr>
        <w:spacing w:after="0" w:line="240" w:lineRule="auto"/>
        <w:ind w:firstLine="720"/>
        <w:jc w:val="both"/>
        <w:rPr>
          <w:rFonts w:cs="Times New Roman"/>
          <w:szCs w:val="24"/>
        </w:rPr>
      </w:pPr>
      <w:r>
        <w:t>Beneficiarul este obligat să restituie mijloacele primite în bugetul P.A. Voivodina, în cazul în care se stabilește că mijloacele nu au fost folosite pentru realizarea destinației pentru care au fost acordate.</w:t>
      </w:r>
    </w:p>
    <w:p w14:paraId="15DB570D" w14:textId="13663BBC" w:rsidR="00CB7209" w:rsidRPr="006067FC" w:rsidRDefault="00E90AC9" w:rsidP="0060308D">
      <w:pPr>
        <w:spacing w:after="120" w:line="240" w:lineRule="auto"/>
        <w:ind w:firstLine="720"/>
        <w:jc w:val="both"/>
        <w:rPr>
          <w:rFonts w:cs="Times New Roman"/>
          <w:szCs w:val="24"/>
        </w:rPr>
      </w:pPr>
      <w:r>
        <w:t>În cazul suspectării că mijloacele acordate în anumite cazuri n-au fost folosite conform destinaţiei, Secretariatul va demara procedura de rambursare a mijlaocelor în bugetul P.A. Voivodina.</w:t>
      </w:r>
    </w:p>
    <w:p w14:paraId="540E4D33" w14:textId="77777777" w:rsidR="002C70BC" w:rsidRPr="006067FC" w:rsidRDefault="002C70BC" w:rsidP="0060308D">
      <w:pPr>
        <w:spacing w:after="120" w:line="240" w:lineRule="auto"/>
        <w:ind w:firstLine="720"/>
        <w:jc w:val="both"/>
        <w:rPr>
          <w:rFonts w:cs="Times New Roman"/>
          <w:szCs w:val="24"/>
          <w:lang w:val="sr-Cyrl-RS"/>
        </w:rPr>
      </w:pPr>
    </w:p>
    <w:p w14:paraId="1AA75B93" w14:textId="77777777" w:rsidR="00CB7209" w:rsidRPr="006067FC" w:rsidRDefault="00E90AC9" w:rsidP="0060308D">
      <w:pPr>
        <w:spacing w:before="80" w:after="0" w:line="240" w:lineRule="auto"/>
        <w:ind w:firstLine="720"/>
        <w:jc w:val="center"/>
        <w:rPr>
          <w:rFonts w:cs="Times New Roman"/>
          <w:szCs w:val="24"/>
        </w:rPr>
      </w:pPr>
      <w:r>
        <w:rPr>
          <w:b/>
          <w:szCs w:val="24"/>
        </w:rPr>
        <w:t>Monitorizarea realizării</w:t>
      </w:r>
    </w:p>
    <w:p w14:paraId="2170E5AE" w14:textId="77777777" w:rsidR="00CB7209" w:rsidRPr="006067FC" w:rsidRDefault="00E90AC9" w:rsidP="0060308D">
      <w:pPr>
        <w:spacing w:after="80" w:line="240" w:lineRule="auto"/>
        <w:ind w:firstLine="720"/>
        <w:jc w:val="center"/>
        <w:rPr>
          <w:rFonts w:cs="Times New Roman"/>
          <w:b/>
          <w:szCs w:val="24"/>
        </w:rPr>
      </w:pPr>
      <w:r>
        <w:rPr>
          <w:b/>
          <w:szCs w:val="24"/>
        </w:rPr>
        <w:t>Articolul 13</w:t>
      </w:r>
    </w:p>
    <w:p w14:paraId="3058A0F9" w14:textId="77777777" w:rsidR="00CB7209" w:rsidRPr="006067FC" w:rsidRDefault="00E90AC9" w:rsidP="0060308D">
      <w:pPr>
        <w:spacing w:after="0" w:line="240" w:lineRule="auto"/>
        <w:ind w:firstLine="720"/>
        <w:jc w:val="both"/>
        <w:rPr>
          <w:rFonts w:cs="Times New Roman"/>
          <w:szCs w:val="24"/>
        </w:rPr>
      </w:pPr>
      <w:r>
        <w:lastRenderedPageBreak/>
        <w:t>Secretariatul monitorizează realizarea programului sau proiectului pentru care au fost aprobate mijloacele.</w:t>
      </w:r>
    </w:p>
    <w:p w14:paraId="53243039" w14:textId="77777777" w:rsidR="00CB7209" w:rsidRPr="006067FC" w:rsidRDefault="00E90AC9" w:rsidP="0060308D">
      <w:pPr>
        <w:spacing w:after="0" w:line="240" w:lineRule="auto"/>
        <w:ind w:firstLine="720"/>
        <w:jc w:val="both"/>
        <w:rPr>
          <w:rFonts w:cs="Times New Roman"/>
          <w:szCs w:val="24"/>
        </w:rPr>
      </w:pPr>
      <w:r>
        <w:t>Monitorizarea realizării cuprinde:</w:t>
      </w:r>
    </w:p>
    <w:p w14:paraId="2E5ADB4A" w14:textId="77777777" w:rsidR="00CB7209" w:rsidRPr="006067FC" w:rsidRDefault="00E90AC9" w:rsidP="0060308D">
      <w:pPr>
        <w:spacing w:after="0" w:line="240" w:lineRule="auto"/>
        <w:ind w:firstLine="720"/>
        <w:jc w:val="both"/>
        <w:rPr>
          <w:rFonts w:cs="Times New Roman"/>
          <w:szCs w:val="24"/>
        </w:rPr>
      </w:pPr>
      <w:r>
        <w:t>1) obligația semnatarului cererii de a informa Secretariatul despre realizarea programului sau proiectului, în termenele specificate prin contract;</w:t>
      </w:r>
    </w:p>
    <w:p w14:paraId="5F4604F4" w14:textId="77777777" w:rsidR="00CB7209" w:rsidRPr="006067FC" w:rsidRDefault="00E90AC9" w:rsidP="0060308D">
      <w:pPr>
        <w:spacing w:after="0" w:line="240" w:lineRule="auto"/>
        <w:ind w:firstLine="720"/>
        <w:jc w:val="both"/>
        <w:rPr>
          <w:rFonts w:cs="Times New Roman"/>
          <w:szCs w:val="24"/>
        </w:rPr>
      </w:pPr>
      <w:r>
        <w:t>2) examinarea rapoartelor de către Secretariat;</w:t>
      </w:r>
    </w:p>
    <w:p w14:paraId="1C38F4A9" w14:textId="77777777" w:rsidR="00CB7209" w:rsidRPr="006067FC" w:rsidRDefault="00E90AC9" w:rsidP="0060308D">
      <w:pPr>
        <w:spacing w:after="0" w:line="240" w:lineRule="auto"/>
        <w:ind w:firstLine="720"/>
        <w:jc w:val="both"/>
        <w:rPr>
          <w:rFonts w:cs="Times New Roman"/>
          <w:szCs w:val="24"/>
        </w:rPr>
      </w:pPr>
      <w:r>
        <w:t>3) vizite de monitorizare efectuate de către reprezentanţii Secretariatului;</w:t>
      </w:r>
    </w:p>
    <w:p w14:paraId="500EC013" w14:textId="77777777" w:rsidR="00CB7209" w:rsidRPr="006067FC" w:rsidRDefault="00E90AC9" w:rsidP="0060308D">
      <w:pPr>
        <w:spacing w:after="0" w:line="240" w:lineRule="auto"/>
        <w:ind w:firstLine="720"/>
        <w:jc w:val="both"/>
        <w:rPr>
          <w:rFonts w:cs="Times New Roman"/>
          <w:szCs w:val="24"/>
        </w:rPr>
      </w:pPr>
      <w:r>
        <w:t>4) obligația semnatarului cererii de a permite reprezentanților Secretariatului să verifice documentația relevantă creată în timpul realizării programului sau proiectului;</w:t>
      </w:r>
    </w:p>
    <w:p w14:paraId="44B76805" w14:textId="77777777" w:rsidR="00CB7209" w:rsidRPr="006067FC" w:rsidRDefault="00E90AC9" w:rsidP="0060308D">
      <w:pPr>
        <w:spacing w:after="0" w:line="240" w:lineRule="auto"/>
        <w:ind w:firstLine="720"/>
        <w:jc w:val="both"/>
        <w:rPr>
          <w:rFonts w:cs="Times New Roman"/>
          <w:szCs w:val="24"/>
        </w:rPr>
      </w:pPr>
      <w:r>
        <w:t>5) colectarea de informații de la semnatarul cererii;</w:t>
      </w:r>
    </w:p>
    <w:p w14:paraId="4B1E7357" w14:textId="77777777" w:rsidR="00CB7209" w:rsidRPr="006067FC" w:rsidRDefault="00E90AC9" w:rsidP="0060308D">
      <w:pPr>
        <w:spacing w:after="0" w:line="240" w:lineRule="auto"/>
        <w:ind w:firstLine="720"/>
        <w:jc w:val="both"/>
        <w:rPr>
          <w:rFonts w:cs="Times New Roman"/>
          <w:szCs w:val="24"/>
        </w:rPr>
      </w:pPr>
      <w:r>
        <w:t>6) alte activităţi prevăzute în contract.</w:t>
      </w:r>
    </w:p>
    <w:p w14:paraId="6A3B9D2E" w14:textId="77777777" w:rsidR="00CB7209" w:rsidRPr="006067FC" w:rsidRDefault="00E90AC9" w:rsidP="0060308D">
      <w:pPr>
        <w:spacing w:after="120" w:line="240" w:lineRule="auto"/>
        <w:ind w:firstLine="720"/>
        <w:jc w:val="both"/>
        <w:rPr>
          <w:rFonts w:cs="Times New Roman"/>
          <w:szCs w:val="24"/>
        </w:rPr>
      </w:pPr>
      <w:r>
        <w:t>Semnatarul cererii este obligat să permită Secretariatului să monitorizeze implementarea programului sau proiectului.</w:t>
      </w:r>
    </w:p>
    <w:p w14:paraId="0C09DFFB" w14:textId="77777777" w:rsidR="00CB7209" w:rsidRPr="006067FC" w:rsidRDefault="00E90AC9" w:rsidP="0060308D">
      <w:pPr>
        <w:spacing w:before="80" w:after="0" w:line="240" w:lineRule="auto"/>
        <w:ind w:firstLine="720"/>
        <w:jc w:val="center"/>
        <w:rPr>
          <w:rFonts w:cs="Times New Roman"/>
          <w:szCs w:val="24"/>
        </w:rPr>
      </w:pPr>
      <w:r>
        <w:rPr>
          <w:b/>
          <w:szCs w:val="24"/>
        </w:rPr>
        <w:t>Dispoziţii finale</w:t>
      </w:r>
    </w:p>
    <w:p w14:paraId="71E253BB" w14:textId="77777777" w:rsidR="00CB7209" w:rsidRPr="006067FC" w:rsidRDefault="00E90AC9" w:rsidP="0060308D">
      <w:pPr>
        <w:spacing w:after="80" w:line="240" w:lineRule="auto"/>
        <w:ind w:firstLine="720"/>
        <w:jc w:val="center"/>
        <w:rPr>
          <w:rFonts w:cs="Times New Roman"/>
          <w:b/>
          <w:szCs w:val="24"/>
        </w:rPr>
      </w:pPr>
      <w:r>
        <w:rPr>
          <w:b/>
          <w:szCs w:val="24"/>
        </w:rPr>
        <w:t>Articolul 14</w:t>
      </w:r>
    </w:p>
    <w:p w14:paraId="7EA96B87" w14:textId="77777777" w:rsidR="00CB7209" w:rsidRPr="006067FC" w:rsidRDefault="00E90AC9" w:rsidP="0060308D">
      <w:pPr>
        <w:spacing w:line="240" w:lineRule="auto"/>
        <w:ind w:firstLine="720"/>
        <w:jc w:val="both"/>
        <w:rPr>
          <w:rFonts w:cs="Times New Roman"/>
          <w:szCs w:val="24"/>
        </w:rPr>
      </w:pPr>
      <w:r>
        <w:t>Prezentul regulament intră în vigoare pe data  publicării în ''Buletinul oficial al Provinciei Autonome Voivodina'' și va fi postat pe site-ul oficial al Secretariatului Provincial pentru Educație, Reglementări, Administrație și Minoritățile Naționale - Comunitățile Naționale.</w:t>
      </w:r>
    </w:p>
    <w:p w14:paraId="448F15F9" w14:textId="77777777" w:rsidR="00CB7209" w:rsidRPr="006067FC" w:rsidRDefault="00E90AC9" w:rsidP="00394B62">
      <w:pPr>
        <w:spacing w:after="0" w:line="240" w:lineRule="auto"/>
        <w:ind w:firstLine="720"/>
        <w:jc w:val="center"/>
        <w:rPr>
          <w:rFonts w:cs="Times New Roman"/>
          <w:szCs w:val="24"/>
        </w:rPr>
      </w:pPr>
      <w:r>
        <w:rPr>
          <w:b/>
          <w:szCs w:val="24"/>
        </w:rPr>
        <w:t>SECRETARIATUL PROVINCIAL PENTRU EDUCAŢIE, REGLEMENTĂRI, ADMINISTRAŢIE ŞI</w:t>
      </w:r>
    </w:p>
    <w:p w14:paraId="404ADC15" w14:textId="77777777" w:rsidR="00CB7209" w:rsidRPr="006067FC" w:rsidRDefault="00E90AC9" w:rsidP="00394B62">
      <w:pPr>
        <w:spacing w:after="0" w:line="240" w:lineRule="auto"/>
        <w:ind w:firstLine="720"/>
        <w:jc w:val="center"/>
        <w:rPr>
          <w:rFonts w:cs="Times New Roman"/>
          <w:szCs w:val="24"/>
        </w:rPr>
      </w:pPr>
      <w:r>
        <w:rPr>
          <w:b/>
          <w:szCs w:val="24"/>
        </w:rPr>
        <w:t>MINORITĂŢILE NAŢIONALE - COMUNITĂŢILE NAŢIONALE</w:t>
      </w:r>
    </w:p>
    <w:p w14:paraId="12E9D751" w14:textId="77777777" w:rsidR="00CB7209" w:rsidRPr="006067FC" w:rsidRDefault="00CB7209" w:rsidP="0060308D">
      <w:pPr>
        <w:spacing w:after="120" w:line="240" w:lineRule="auto"/>
        <w:ind w:firstLine="720"/>
        <w:jc w:val="both"/>
        <w:rPr>
          <w:rFonts w:cs="Times New Roman"/>
          <w:szCs w:val="24"/>
          <w:lang w:val="sr-Cyrl-RS"/>
        </w:rPr>
      </w:pPr>
    </w:p>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992"/>
      </w:tblGrid>
      <w:tr w:rsidR="006067FC" w:rsidRPr="006067FC" w14:paraId="18F2C545" w14:textId="77777777" w:rsidTr="00394B62">
        <w:trPr>
          <w:trHeight w:val="562"/>
        </w:trPr>
        <w:tc>
          <w:tcPr>
            <w:tcW w:w="5400" w:type="dxa"/>
            <w:vMerge w:val="restart"/>
          </w:tcPr>
          <w:p w14:paraId="2FF5EF0E" w14:textId="4241DBB9" w:rsidR="00952442" w:rsidRPr="006067FC" w:rsidRDefault="00952442" w:rsidP="00394B62">
            <w:pPr>
              <w:rPr>
                <w:rFonts w:cs="Times New Roman"/>
                <w:szCs w:val="24"/>
              </w:rPr>
            </w:pPr>
            <w:r>
              <w:t>Numărul: 000216305 2026 09427 001 000 000 001</w:t>
            </w:r>
          </w:p>
          <w:p w14:paraId="08E0C182" w14:textId="6D205453" w:rsidR="00952442" w:rsidRPr="006067FC" w:rsidRDefault="00952442" w:rsidP="00394B62">
            <w:pPr>
              <w:spacing w:after="120"/>
              <w:rPr>
                <w:rFonts w:cs="Times New Roman"/>
                <w:szCs w:val="24"/>
              </w:rPr>
            </w:pPr>
            <w:r>
              <w:t>Novi Sad, 21 ianuarie 2026</w:t>
            </w:r>
            <w:r w:rsidR="00B37CC9">
              <w:t xml:space="preserve"> </w:t>
            </w:r>
            <w:bookmarkStart w:id="0" w:name="_GoBack"/>
            <w:bookmarkEnd w:id="0"/>
          </w:p>
          <w:p w14:paraId="316C4E67" w14:textId="77777777" w:rsidR="00952442" w:rsidRPr="006067FC" w:rsidRDefault="00952442" w:rsidP="006067FC">
            <w:pPr>
              <w:ind w:firstLine="720"/>
              <w:jc w:val="center"/>
              <w:rPr>
                <w:rFonts w:cs="Times New Roman"/>
                <w:szCs w:val="24"/>
                <w:lang w:val="sr-Cyrl-RS"/>
              </w:rPr>
            </w:pPr>
          </w:p>
        </w:tc>
        <w:tc>
          <w:tcPr>
            <w:tcW w:w="4992" w:type="dxa"/>
          </w:tcPr>
          <w:p w14:paraId="23088569" w14:textId="77777777" w:rsidR="00952442" w:rsidRPr="006067FC" w:rsidRDefault="00952442" w:rsidP="0060308D">
            <w:pPr>
              <w:ind w:firstLine="720"/>
              <w:jc w:val="both"/>
              <w:rPr>
                <w:rFonts w:cs="Times New Roman"/>
                <w:szCs w:val="24"/>
                <w:lang w:val="sr-Cyrl-RS"/>
              </w:rPr>
            </w:pPr>
          </w:p>
        </w:tc>
      </w:tr>
      <w:tr w:rsidR="00952442" w:rsidRPr="006067FC" w14:paraId="0F63407B" w14:textId="77777777" w:rsidTr="00394B62">
        <w:tc>
          <w:tcPr>
            <w:tcW w:w="5400" w:type="dxa"/>
            <w:vMerge/>
          </w:tcPr>
          <w:p w14:paraId="34869D6B" w14:textId="77777777" w:rsidR="00952442" w:rsidRPr="006067FC" w:rsidRDefault="00952442" w:rsidP="0060308D">
            <w:pPr>
              <w:ind w:firstLine="720"/>
              <w:jc w:val="both"/>
              <w:rPr>
                <w:rFonts w:cs="Times New Roman"/>
                <w:szCs w:val="24"/>
                <w:lang w:val="sr-Cyrl-RS"/>
              </w:rPr>
            </w:pPr>
          </w:p>
        </w:tc>
        <w:tc>
          <w:tcPr>
            <w:tcW w:w="4992" w:type="dxa"/>
          </w:tcPr>
          <w:p w14:paraId="2B51D1F0" w14:textId="77777777" w:rsidR="00952442" w:rsidRPr="006067FC" w:rsidRDefault="00952442" w:rsidP="002C70BC">
            <w:pPr>
              <w:ind w:firstLine="720"/>
              <w:jc w:val="center"/>
              <w:rPr>
                <w:rFonts w:cs="Times New Roman"/>
                <w:szCs w:val="24"/>
              </w:rPr>
            </w:pPr>
            <w:r>
              <w:t>Secretar provincial</w:t>
            </w:r>
          </w:p>
          <w:p w14:paraId="7CEFA346" w14:textId="77777777" w:rsidR="00952442" w:rsidRPr="006067FC" w:rsidRDefault="00952442" w:rsidP="002C70BC">
            <w:pPr>
              <w:ind w:firstLine="720"/>
              <w:jc w:val="center"/>
              <w:rPr>
                <w:rFonts w:cs="Times New Roman"/>
                <w:szCs w:val="24"/>
              </w:rPr>
            </w:pPr>
            <w:r>
              <w:t xml:space="preserve">Róbert Ótott </w:t>
            </w:r>
          </w:p>
          <w:p w14:paraId="1057B263" w14:textId="36452F53" w:rsidR="00952442" w:rsidRPr="006067FC" w:rsidRDefault="00952442" w:rsidP="002C70BC">
            <w:pPr>
              <w:ind w:firstLine="720"/>
              <w:jc w:val="center"/>
              <w:rPr>
                <w:rFonts w:cs="Times New Roman"/>
                <w:szCs w:val="24"/>
              </w:rPr>
            </w:pPr>
          </w:p>
        </w:tc>
      </w:tr>
    </w:tbl>
    <w:p w14:paraId="6DAD7138" w14:textId="77777777" w:rsidR="00CB7209" w:rsidRPr="006067FC" w:rsidRDefault="00CB7209" w:rsidP="0060308D">
      <w:pPr>
        <w:ind w:firstLine="720"/>
        <w:jc w:val="both"/>
        <w:rPr>
          <w:rFonts w:cs="Times New Roman"/>
          <w:szCs w:val="24"/>
          <w:lang w:val="sr-Cyrl-RS"/>
        </w:rPr>
      </w:pPr>
    </w:p>
    <w:sectPr w:rsidR="00CB7209" w:rsidRPr="006067F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9D6269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3B8B"/>
    <w:rsid w:val="00091B19"/>
    <w:rsid w:val="00132A41"/>
    <w:rsid w:val="0015074B"/>
    <w:rsid w:val="00200050"/>
    <w:rsid w:val="0029639D"/>
    <w:rsid w:val="002C70BC"/>
    <w:rsid w:val="00326F90"/>
    <w:rsid w:val="003853A7"/>
    <w:rsid w:val="00394B62"/>
    <w:rsid w:val="00477233"/>
    <w:rsid w:val="0051197A"/>
    <w:rsid w:val="00524A82"/>
    <w:rsid w:val="0052645C"/>
    <w:rsid w:val="005410D8"/>
    <w:rsid w:val="005A5083"/>
    <w:rsid w:val="005B7F27"/>
    <w:rsid w:val="0060308D"/>
    <w:rsid w:val="006048BD"/>
    <w:rsid w:val="006067FC"/>
    <w:rsid w:val="006D6212"/>
    <w:rsid w:val="00747A01"/>
    <w:rsid w:val="00782063"/>
    <w:rsid w:val="007E07B3"/>
    <w:rsid w:val="008748C0"/>
    <w:rsid w:val="00952442"/>
    <w:rsid w:val="00A31701"/>
    <w:rsid w:val="00AA1D8D"/>
    <w:rsid w:val="00AB3AD2"/>
    <w:rsid w:val="00B05DA5"/>
    <w:rsid w:val="00B21CAF"/>
    <w:rsid w:val="00B37CC9"/>
    <w:rsid w:val="00B47730"/>
    <w:rsid w:val="00C917A1"/>
    <w:rsid w:val="00CB0664"/>
    <w:rsid w:val="00CB7209"/>
    <w:rsid w:val="00DF7DF3"/>
    <w:rsid w:val="00E314FA"/>
    <w:rsid w:val="00E807C1"/>
    <w:rsid w:val="00E90AC9"/>
    <w:rsid w:val="00EF7D1A"/>
    <w:rsid w:val="00F128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FC51C"/>
  <w14:defaultImageDpi w14:val="300"/>
  <w15:docId w15:val="{CC4E0C7E-5FC7-4728-9168-6221750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73B8B"/>
    <w:rPr>
      <w:sz w:val="16"/>
      <w:szCs w:val="16"/>
    </w:rPr>
  </w:style>
  <w:style w:type="paragraph" w:styleId="CommentText">
    <w:name w:val="annotation text"/>
    <w:basedOn w:val="Normal"/>
    <w:link w:val="CommentTextChar"/>
    <w:uiPriority w:val="99"/>
    <w:semiHidden/>
    <w:unhideWhenUsed/>
    <w:rsid w:val="00073B8B"/>
    <w:pPr>
      <w:spacing w:line="240" w:lineRule="auto"/>
    </w:pPr>
    <w:rPr>
      <w:sz w:val="20"/>
      <w:szCs w:val="20"/>
    </w:rPr>
  </w:style>
  <w:style w:type="character" w:customStyle="1" w:styleId="CommentTextChar">
    <w:name w:val="Comment Text Char"/>
    <w:basedOn w:val="DefaultParagraphFont"/>
    <w:link w:val="CommentText"/>
    <w:uiPriority w:val="99"/>
    <w:semiHidden/>
    <w:rsid w:val="00073B8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3B8B"/>
    <w:rPr>
      <w:b/>
      <w:bCs/>
    </w:rPr>
  </w:style>
  <w:style w:type="character" w:customStyle="1" w:styleId="CommentSubjectChar">
    <w:name w:val="Comment Subject Char"/>
    <w:basedOn w:val="CommentTextChar"/>
    <w:link w:val="CommentSubject"/>
    <w:uiPriority w:val="99"/>
    <w:semiHidden/>
    <w:rsid w:val="00073B8B"/>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07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50C0B-8C76-47C1-893F-4044A41E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Vladimir Mitrovic</cp:lastModifiedBy>
  <cp:revision>5</cp:revision>
  <cp:lastPrinted>2026-01-23T11:17:00Z</cp:lastPrinted>
  <dcterms:created xsi:type="dcterms:W3CDTF">2026-01-23T13:28:00Z</dcterms:created>
  <dcterms:modified xsi:type="dcterms:W3CDTF">2026-01-26T10:46:00Z</dcterms:modified>
  <cp:category/>
</cp:coreProperties>
</file>